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B5BF" w14:textId="77777777" w:rsidR="0067531C" w:rsidRDefault="0067531C" w:rsidP="0067531C">
      <w:pPr>
        <w:spacing w:line="240" w:lineRule="auto"/>
        <w:rPr>
          <w:rFonts w:eastAsia="Times New Roman" w:cs="Times New Roman"/>
          <w:b/>
          <w:bCs/>
          <w:lang w:bidi="ar-EG"/>
        </w:rPr>
      </w:pPr>
    </w:p>
    <w:p w14:paraId="78E40DCA" w14:textId="77777777" w:rsidR="0067531C" w:rsidRDefault="0067531C" w:rsidP="0067531C">
      <w:pPr>
        <w:spacing w:line="240" w:lineRule="auto"/>
        <w:jc w:val="center"/>
        <w:rPr>
          <w:rFonts w:eastAsia="Times New Roman" w:cs="Times New Roman"/>
          <w:b/>
          <w:bCs/>
          <w:lang w:bidi="ar-EG"/>
        </w:rPr>
      </w:pPr>
      <w:r>
        <w:rPr>
          <w:rFonts w:eastAsia="Times New Roman" w:cs="Times New Roman"/>
          <w:b/>
          <w:bCs/>
          <w:rtl/>
          <w:lang w:bidi="ar-EG"/>
        </w:rPr>
        <w:t>بسم الله الرحمن الرحيم</w:t>
      </w:r>
    </w:p>
    <w:p w14:paraId="5FF2016E" w14:textId="77777777" w:rsidR="0067531C" w:rsidRDefault="0067531C" w:rsidP="0067531C">
      <w:pPr>
        <w:spacing w:line="24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rtl/>
          <w:lang w:bidi="ar-EG"/>
        </w:rPr>
        <w:t xml:space="preserve">منظمـــــة برا كتكـــــال آكشــــن – الســــــــودان </w:t>
      </w:r>
    </w:p>
    <w:p w14:paraId="622DCD53" w14:textId="77777777" w:rsidR="0067531C" w:rsidRPr="00083E32" w:rsidRDefault="0067531C" w:rsidP="0067531C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التاريخ: </w:t>
      </w:r>
      <w:r>
        <w:rPr>
          <w:rFonts w:eastAsia="Times New Roman" w:cs="Times New Roman"/>
          <w:b/>
          <w:bCs/>
        </w:rPr>
        <w:t>21</w:t>
      </w:r>
      <w:r>
        <w:rPr>
          <w:rFonts w:eastAsia="Times New Roman" w:cs="Times New Roman" w:hint="cs"/>
          <w:b/>
          <w:bCs/>
          <w:rtl/>
        </w:rPr>
        <w:t xml:space="preserve"> </w:t>
      </w:r>
      <w:r w:rsidRPr="00083E32">
        <w:rPr>
          <w:rFonts w:eastAsia="Times New Roman" w:cs="Times New Roman"/>
          <w:b/>
          <w:bCs/>
          <w:rtl/>
        </w:rPr>
        <w:t>يناير 202</w:t>
      </w:r>
      <w:r>
        <w:rPr>
          <w:rFonts w:eastAsia="Times New Roman" w:cs="Times New Roman" w:hint="cs"/>
          <w:b/>
          <w:bCs/>
          <w:rtl/>
        </w:rPr>
        <w:t>5</w:t>
      </w:r>
      <w:r w:rsidRPr="00083E32">
        <w:rPr>
          <w:rFonts w:eastAsia="Times New Roman" w:cs="Times New Roman"/>
          <w:b/>
          <w:bCs/>
          <w:rtl/>
        </w:rPr>
        <w:t xml:space="preserve"> </w:t>
      </w:r>
    </w:p>
    <w:p w14:paraId="122AC65E" w14:textId="77777777" w:rsidR="0067531C" w:rsidRPr="00DE7D94" w:rsidRDefault="0067531C" w:rsidP="0067531C">
      <w:pPr>
        <w:bidi/>
        <w:spacing w:line="240" w:lineRule="auto"/>
        <w:jc w:val="center"/>
        <w:rPr>
          <w:rFonts w:eastAsia="Times New Roman" w:cs="Times New Roman"/>
          <w:b/>
          <w:bCs/>
        </w:rPr>
      </w:pPr>
      <w:r w:rsidRPr="00083E32">
        <w:rPr>
          <w:rFonts w:eastAsia="Times New Roman" w:cs="Times New Roman"/>
          <w:b/>
          <w:bCs/>
          <w:rtl/>
        </w:rPr>
        <w:t xml:space="preserve">رقم </w:t>
      </w:r>
      <w:r w:rsidRPr="00DE7D94">
        <w:rPr>
          <w:rFonts w:eastAsia="Times New Roman" w:cs="Times New Roman"/>
          <w:b/>
          <w:bCs/>
          <w:rtl/>
        </w:rPr>
        <w:t xml:space="preserve">العطاء: </w:t>
      </w:r>
      <w:r w:rsidRPr="008A4B3C">
        <w:rPr>
          <w:rFonts w:eastAsia="Times New Roman" w:cs="Times New Roman"/>
          <w:b/>
          <w:bCs/>
          <w:u w:val="single"/>
        </w:rPr>
        <w:t>SDN26084- KAS-Jan-2025–PR</w:t>
      </w:r>
      <w:r>
        <w:rPr>
          <w:rFonts w:eastAsia="Times New Roman" w:cs="Times New Roman"/>
          <w:b/>
          <w:bCs/>
          <w:u w:val="single"/>
          <w:lang w:val="en-GB"/>
        </w:rPr>
        <w:t xml:space="preserve">012 </w:t>
      </w:r>
      <w:r w:rsidRPr="008A4B3C">
        <w:rPr>
          <w:rFonts w:eastAsia="Times New Roman" w:cs="Times New Roman"/>
          <w:b/>
          <w:bCs/>
          <w:u w:val="single"/>
        </w:rPr>
        <w:t xml:space="preserve">- </w:t>
      </w:r>
    </w:p>
    <w:p w14:paraId="0E08B621" w14:textId="77777777" w:rsidR="0067531C" w:rsidRDefault="0067531C" w:rsidP="0067531C">
      <w:pPr>
        <w:spacing w:line="240" w:lineRule="auto"/>
        <w:jc w:val="center"/>
        <w:rPr>
          <w:rFonts w:eastAsia="Times New Roman" w:cs="Arial"/>
          <w:b/>
          <w:bCs/>
          <w:u w:val="single"/>
        </w:rPr>
      </w:pPr>
      <w:r w:rsidRPr="002B776C">
        <w:rPr>
          <w:rFonts w:eastAsia="Times New Roman" w:cs="Arial"/>
          <w:b/>
          <w:bCs/>
          <w:u w:val="single"/>
          <w:rtl/>
        </w:rPr>
        <w:t>توفير مواد نظام الري بالطاقة الشمسية</w:t>
      </w:r>
      <w:r>
        <w:rPr>
          <w:rFonts w:eastAsia="Times New Roman" w:cs="Arial" w:hint="cs"/>
          <w:b/>
          <w:bCs/>
          <w:u w:val="single"/>
          <w:rtl/>
        </w:rPr>
        <w:t>- كسلا</w:t>
      </w:r>
    </w:p>
    <w:p w14:paraId="7F3FC961" w14:textId="77777777" w:rsidR="0067531C" w:rsidRPr="00DE7D94" w:rsidRDefault="0067531C" w:rsidP="0067531C">
      <w:pPr>
        <w:spacing w:line="240" w:lineRule="auto"/>
        <w:jc w:val="right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براكتكال آكشن  منظمة دولية متفردة بإستخدامها أفكارا خلاقة ومبتكرة لتحويل واقع الإنسان في الدول النامية إلى الأفضل، نعمل فى مكاتب إقليمية فى المملكة المتحدة، أفريقيا، آسيا، و أمريكا الاتينية.</w:t>
      </w:r>
    </w:p>
    <w:p w14:paraId="4D1D93AF" w14:textId="77777777" w:rsidR="0067531C" w:rsidRPr="00DE7D94" w:rsidRDefault="0067531C" w:rsidP="0067531C">
      <w:pPr>
        <w:bidi/>
        <w:spacing w:line="240" w:lineRule="auto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بدأت منظمة براكتكال آكشن العمل فى السودان  و تم تسجيلها بصفة مستقلة كمنظمة دولية غير حكومية في العام ١٩٩٢، للمنظمة مكاتب وبرامج في ولايات شمال دارفور، كسلا و النيل الازرق.</w:t>
      </w:r>
    </w:p>
    <w:p w14:paraId="02B78DC0" w14:textId="77777777" w:rsidR="0067531C" w:rsidRDefault="0067531C" w:rsidP="0067531C">
      <w:pPr>
        <w:spacing w:line="240" w:lineRule="auto"/>
        <w:jc w:val="right"/>
        <w:rPr>
          <w:rFonts w:eastAsia="Times New Roman" w:cs="Arial"/>
          <w:b/>
          <w:bCs/>
          <w:u w:val="single"/>
        </w:rPr>
      </w:pPr>
      <w:r w:rsidRPr="00DE7D94">
        <w:rPr>
          <w:rFonts w:eastAsia="Times New Roman" w:cs="Arial"/>
          <w:b/>
          <w:bCs/>
          <w:rtl/>
        </w:rPr>
        <w:t>ت</w:t>
      </w:r>
      <w:r w:rsidRPr="00DE7D94">
        <w:rPr>
          <w:rFonts w:eastAsia="Times New Roman" w:cs="Arial"/>
          <w:b/>
          <w:bCs/>
          <w:rtl/>
          <w:lang w:bidi="ar-EG"/>
        </w:rPr>
        <w:t>رغب منظمة براكتكال اكشن من الموردين و</w:t>
      </w:r>
      <w:r w:rsidRPr="00DE7D94">
        <w:rPr>
          <w:rFonts w:eastAsia="Times New Roman" w:cs="Arial" w:hint="cs"/>
          <w:b/>
          <w:bCs/>
          <w:rtl/>
          <w:lang w:bidi="ar-EG"/>
        </w:rPr>
        <w:t xml:space="preserve">المقاولين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الشركات الاكفاء بتقديم عروضهم </w:t>
      </w:r>
      <w:r w:rsidRPr="000546EC">
        <w:rPr>
          <w:rFonts w:eastAsia="Times New Roman" w:cs="Arial"/>
          <w:b/>
          <w:bCs/>
          <w:u w:val="single"/>
          <w:rtl/>
        </w:rPr>
        <w:t>توفير مواد نظام الري بالطاقة الشمسية- كسلا</w:t>
      </w:r>
      <w:r>
        <w:rPr>
          <w:rFonts w:eastAsia="Times New Roman" w:cs="Arial" w:hint="cs"/>
          <w:b/>
          <w:bCs/>
          <w:u w:val="single"/>
          <w:rtl/>
        </w:rPr>
        <w:t>.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>وفقا للشروط و المواصفات الواردة بكراسة العطاء.</w:t>
      </w:r>
    </w:p>
    <w:p w14:paraId="56C5A4D0" w14:textId="77777777" w:rsidR="0067531C" w:rsidRPr="00DE7D94" w:rsidRDefault="0067531C" w:rsidP="0067531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على المتقدمين للعطاء ارفاق المستندات الموضحة ادناه:</w:t>
      </w:r>
    </w:p>
    <w:p w14:paraId="10080AA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</w:rPr>
        <w:t>1</w:t>
      </w:r>
      <w:r w:rsidRPr="00DE7D94">
        <w:rPr>
          <w:rFonts w:eastAsia="Times New Roman" w:cs="Times New Roman"/>
          <w:b/>
          <w:bCs/>
          <w:rtl/>
          <w:lang w:bidi="ar-EG"/>
        </w:rPr>
        <w:t>/ الســيرة الذاتية للشركة</w:t>
      </w:r>
    </w:p>
    <w:p w14:paraId="1F8DAA99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2/ شهادة مقدرة مالية بتاريخ  السنة المالية للعطاء.</w:t>
      </w:r>
    </w:p>
    <w:p w14:paraId="18D661B6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3/ صورة من شهادة خلو طرف من الضرائب  بتاريخ السنة المالية, ومن يرسو عليه العطاء ملزم باحضار الاصل.</w:t>
      </w:r>
    </w:p>
    <w:p w14:paraId="736F4A72" w14:textId="6CEE4FD5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4/ شهادة تسجيل  من المسجل التجاري  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.</w:t>
      </w:r>
    </w:p>
    <w:p w14:paraId="0F87F49F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5/ شهادة تسجيل ضريبة على القيمة المضافة.</w:t>
      </w:r>
    </w:p>
    <w:p w14:paraId="6DC03F51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6/ كشف حساب بنكى لاخر ستة اشهر حتى تاريخ العطاء.</w:t>
      </w:r>
    </w:p>
    <w:p w14:paraId="0349F22D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7/ ملء وارفاق كراسة العطاء مشتملة على كل التفاصيل المطلوبة.</w:t>
      </w:r>
    </w:p>
    <w:p w14:paraId="46DC639E" w14:textId="77777777" w:rsidR="005D78B6" w:rsidRPr="00DE7D94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8/ خطاب مروس من الجهة المتقدمة للعطاء معنون لمنظمة براكتيكال اكشن يحتوى على (تاكيد نوع وكميات الخدمة المطلوبة / المبلغ الكلى للعطاء شامل القيمة المضافة/الزمن المقرر لاكتمال تقديم الخدمة فى الموقع/ اسم وعنوان وتلفون وتوقيع الشخص المفوض من قبل الجهة المتقدمة للعطاء). </w:t>
      </w:r>
    </w:p>
    <w:p w14:paraId="0FE671E1" w14:textId="0D4FB142" w:rsidR="005D78B6" w:rsidRPr="00DE7D94" w:rsidRDefault="005D78B6" w:rsidP="003838E5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>9/ تقدم المستندات اعلاه فى ظرف مغلق بالشمع الاحمر ومكتوب عليه (مرفق استيكر</w:t>
      </w:r>
      <w:r w:rsidR="003838E5" w:rsidRPr="00DE7D94">
        <w:rPr>
          <w:rFonts w:eastAsia="Times New Roman" w:cs="Times New Roman" w:hint="cs"/>
          <w:b/>
          <w:bCs/>
          <w:rtl/>
          <w:lang w:bidi="ar-EG"/>
        </w:rPr>
        <w:t>-</w:t>
      </w:r>
      <w:r w:rsidRPr="00DE7D94">
        <w:rPr>
          <w:rFonts w:eastAsia="Times New Roman" w:cs="Times New Roman"/>
          <w:b/>
          <w:bCs/>
          <w:rtl/>
          <w:lang w:bidi="ar-EG"/>
        </w:rPr>
        <w:t xml:space="preserve"> هذه البيانات و يجب ان يلصق على ظرف العطاء). رقم العطاء/اسم العطاء / اسم مقدم العطاء و عنوانه و ارقام الهواتف.</w:t>
      </w:r>
    </w:p>
    <w:p w14:paraId="16AB882D" w14:textId="77777777" w:rsidR="005D78B6" w:rsidRPr="006061E9" w:rsidRDefault="005D78B6" w:rsidP="005D78B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DE7D94">
        <w:rPr>
          <w:rFonts w:eastAsia="Times New Roman" w:cs="Times New Roman"/>
          <w:b/>
          <w:bCs/>
          <w:rtl/>
          <w:lang w:bidi="ar-EG"/>
        </w:rPr>
        <w:t xml:space="preserve">10/ كل ظرف يجب ان يحتوى على عطاء </w:t>
      </w:r>
      <w:r w:rsidRPr="006061E9">
        <w:rPr>
          <w:rFonts w:eastAsia="Times New Roman" w:cs="Times New Roman"/>
          <w:b/>
          <w:bCs/>
          <w:rtl/>
          <w:lang w:bidi="ar-EG"/>
        </w:rPr>
        <w:t>واحد فقط  بمعنى عدم التقديم لاكثر من عطاء فى ظرف واحد.</w:t>
      </w:r>
    </w:p>
    <w:p w14:paraId="27F03A10" w14:textId="2F48678A" w:rsidR="00F441A3" w:rsidRPr="006061E9" w:rsidRDefault="005D78B6" w:rsidP="00F441A3">
      <w:pPr>
        <w:bidi/>
        <w:spacing w:after="0"/>
        <w:jc w:val="both"/>
        <w:rPr>
          <w:rFonts w:eastAsia="Times New Roman" w:cs="Times New Roman"/>
          <w:b/>
          <w:bCs/>
        </w:rPr>
      </w:pPr>
      <w:r w:rsidRPr="006061E9">
        <w:rPr>
          <w:rFonts w:eastAsia="Times New Roman" w:cs="Times New Roman"/>
          <w:b/>
          <w:bCs/>
          <w:rtl/>
          <w:lang w:bidi="ar-EG"/>
        </w:rPr>
        <w:t xml:space="preserve">11/ </w:t>
      </w:r>
      <w:r w:rsidR="009927A6" w:rsidRPr="006061E9">
        <w:rPr>
          <w:rFonts w:eastAsia="Times New Roman" w:cs="Times New Roman"/>
          <w:b/>
          <w:bCs/>
          <w:rtl/>
          <w:lang w:bidi="ar-EG"/>
        </w:rPr>
        <w:t xml:space="preserve"> يجب على الراغبين فى التقديم فصل العرض المالى </w:t>
      </w:r>
      <w:r w:rsidR="009927A6" w:rsidRPr="006061E9">
        <w:rPr>
          <w:rFonts w:eastAsia="Times New Roman" w:cs="Times New Roman"/>
          <w:b/>
          <w:bCs/>
          <w:rtl/>
        </w:rPr>
        <w:t>من العرض الفني لوجود لجنتين مختلفتين للتقييم المالى واخرى منفصلة للتقييم الفنى.</w:t>
      </w:r>
    </w:p>
    <w:p w14:paraId="314D1DDE" w14:textId="77777777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rtl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12</w:t>
      </w:r>
      <w:r w:rsidRPr="006061E9">
        <w:rPr>
          <w:rFonts w:eastAsia="Times New Roman" w:cs="Times New Roman"/>
          <w:b/>
          <w:bCs/>
          <w:rtl/>
          <w:lang w:bidi="ar-EG"/>
        </w:rPr>
        <w:t>/ المستندات المقدمة للعطاء لاترد.</w:t>
      </w:r>
    </w:p>
    <w:p w14:paraId="767F9700" w14:textId="07B8EBDB" w:rsidR="009927A6" w:rsidRPr="006061E9" w:rsidRDefault="009927A6" w:rsidP="009927A6">
      <w:pPr>
        <w:bidi/>
        <w:spacing w:after="0"/>
        <w:jc w:val="both"/>
        <w:rPr>
          <w:rFonts w:eastAsia="Times New Roman" w:cs="Times New Roman"/>
          <w:b/>
          <w:bCs/>
          <w:lang w:bidi="ar-EG"/>
        </w:rPr>
      </w:pPr>
      <w:r w:rsidRPr="006061E9">
        <w:rPr>
          <w:rFonts w:eastAsia="Times New Roman" w:cs="Times New Roman"/>
          <w:b/>
          <w:bCs/>
          <w:lang w:bidi="ar-EG"/>
        </w:rPr>
        <w:t>13</w:t>
      </w:r>
      <w:r w:rsidRPr="006061E9">
        <w:rPr>
          <w:rFonts w:eastAsia="Times New Roman" w:cs="Times New Roman"/>
          <w:b/>
          <w:bCs/>
          <w:rtl/>
          <w:lang w:bidi="ar-EG"/>
        </w:rPr>
        <w:t xml:space="preserve">/ اى متقدم غير مستوفى للمتطلبات اعلاه يستبعد من المنافسة. </w:t>
      </w:r>
    </w:p>
    <w:p w14:paraId="17D0D489" w14:textId="09682034" w:rsidR="009927A6" w:rsidRPr="00DE7D94" w:rsidRDefault="009927A6" w:rsidP="009257EC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للحصول على كراسة العطاء (مجاناً)</w:t>
      </w:r>
      <w:r w:rsidR="00DF0603">
        <w:rPr>
          <w:rFonts w:eastAsia="Times New Roman" w:cs="Arial"/>
          <w:b/>
          <w:bCs/>
          <w:lang w:bidi="ar-EG"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 يرجى</w:t>
      </w:r>
      <w:r w:rsidR="003702C0">
        <w:rPr>
          <w:rFonts w:eastAsia="Times New Roman" w:cs="Arial"/>
          <w:b/>
          <w:bCs/>
          <w:lang w:bidi="ar-EG"/>
        </w:rPr>
        <w:t xml:space="preserve"> </w:t>
      </w:r>
      <w:r w:rsidR="00E558B2">
        <w:rPr>
          <w:rFonts w:eastAsia="Times New Roman" w:cs="Arial" w:hint="cs"/>
          <w:b/>
          <w:bCs/>
          <w:rtl/>
        </w:rPr>
        <w:t xml:space="preserve"> تنزيله من الموقع </w:t>
      </w:r>
      <w:r w:rsidR="003C26E3">
        <w:rPr>
          <w:rFonts w:eastAsia="Times New Roman" w:cs="Arial" w:hint="cs"/>
          <w:b/>
          <w:bCs/>
          <w:rtl/>
        </w:rPr>
        <w:t>نفسه (</w:t>
      </w:r>
      <w:r w:rsidR="00D64302">
        <w:rPr>
          <w:rFonts w:eastAsia="Times New Roman" w:cs="Arial"/>
          <w:b/>
          <w:bCs/>
          <w:lang w:val="en-GB"/>
        </w:rPr>
        <w:t>(</w:t>
      </w:r>
      <w:r w:rsidR="009257EC">
        <w:rPr>
          <w:rFonts w:eastAsia="Times New Roman" w:cs="Arial"/>
          <w:b/>
          <w:bCs/>
          <w:lang w:val="en-GB"/>
        </w:rPr>
        <w:t>Sudan bid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</w:p>
    <w:p w14:paraId="41765739" w14:textId="6A9C457A" w:rsidR="009927A6" w:rsidRDefault="009927A6" w:rsidP="00553CEF">
      <w:pPr>
        <w:bidi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 xml:space="preserve">اخر موعد لتسليم العطاءات </w:t>
      </w:r>
      <w:r w:rsidRPr="00DE7D94">
        <w:rPr>
          <w:rFonts w:eastAsia="Times New Roman" w:cs="Arial"/>
          <w:b/>
          <w:bCs/>
          <w:u w:val="single"/>
          <w:lang w:bidi="ar-EG"/>
        </w:rPr>
        <w:t xml:space="preserve"> </w:t>
      </w:r>
      <w:r w:rsidR="00A92F5B">
        <w:rPr>
          <w:rFonts w:eastAsia="Times New Roman" w:cs="Arial"/>
          <w:b/>
          <w:bCs/>
          <w:u w:val="single"/>
        </w:rPr>
        <w:t>28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="007148AF">
        <w:rPr>
          <w:rFonts w:eastAsia="Times New Roman" w:cs="Arial" w:hint="cs"/>
          <w:b/>
          <w:bCs/>
          <w:u w:val="single"/>
          <w:rtl/>
        </w:rPr>
        <w:t>يناي</w:t>
      </w:r>
      <w:r w:rsidRPr="00DE7D94">
        <w:rPr>
          <w:rFonts w:eastAsia="Times New Roman" w:cs="Arial" w:hint="cs"/>
          <w:b/>
          <w:bCs/>
          <w:u w:val="single"/>
          <w:rtl/>
        </w:rPr>
        <w:t>ر 202</w:t>
      </w:r>
      <w:r w:rsidR="007148AF">
        <w:rPr>
          <w:rFonts w:eastAsia="Times New Roman" w:cs="Arial" w:hint="cs"/>
          <w:b/>
          <w:bCs/>
          <w:u w:val="single"/>
          <w:rtl/>
        </w:rPr>
        <w:t>5</w:t>
      </w:r>
      <w:r w:rsidRPr="00DE7D94">
        <w:rPr>
          <w:rFonts w:eastAsia="Times New Roman" w:cs="Arial" w:hint="cs"/>
          <w:b/>
          <w:bCs/>
          <w:u w:val="single"/>
          <w:rtl/>
        </w:rPr>
        <w:t xml:space="preserve"> </w:t>
      </w:r>
      <w:r w:rsidRPr="00DE7D94">
        <w:rPr>
          <w:rFonts w:eastAsia="Times New Roman" w:cs="Arial"/>
          <w:b/>
          <w:bCs/>
          <w:rtl/>
          <w:lang w:bidi="ar-EG"/>
        </w:rPr>
        <w:t xml:space="preserve">الســـــاعة الثانية </w:t>
      </w:r>
      <w:r w:rsidR="00C27C97">
        <w:rPr>
          <w:rFonts w:eastAsia="Times New Roman" w:cs="Arial" w:hint="cs"/>
          <w:b/>
          <w:bCs/>
          <w:rtl/>
          <w:lang w:bidi="ar-EG"/>
        </w:rPr>
        <w:t>ظه</w:t>
      </w:r>
      <w:r w:rsidR="009D63B7">
        <w:rPr>
          <w:rFonts w:eastAsia="Times New Roman" w:cs="Arial" w:hint="cs"/>
          <w:b/>
          <w:bCs/>
          <w:rtl/>
          <w:lang w:bidi="ar-EG"/>
        </w:rPr>
        <w:t>را</w:t>
      </w:r>
      <w:r w:rsidRPr="00DE7D94">
        <w:rPr>
          <w:rFonts w:eastAsia="Times New Roman" w:cs="Arial"/>
          <w:b/>
          <w:bCs/>
          <w:rtl/>
          <w:lang w:bidi="ar-EG"/>
        </w:rPr>
        <w:t xml:space="preserve"> 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بمقر المنظمــــة بكسلا – حى الدرجة مربع </w:t>
      </w:r>
      <w:r w:rsidR="00850254">
        <w:rPr>
          <w:rFonts w:eastAsia="Times New Roman" w:cs="Arial" w:hint="cs"/>
          <w:b/>
          <w:bCs/>
          <w:rtl/>
          <w:lang w:bidi="ar-EG"/>
        </w:rPr>
        <w:t>12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مبنى رقم </w:t>
      </w:r>
      <w:r w:rsidR="00850254">
        <w:rPr>
          <w:rFonts w:eastAsia="Times New Roman" w:cs="Arial" w:hint="cs"/>
          <w:b/>
          <w:bCs/>
          <w:rtl/>
          <w:lang w:bidi="ar-EG"/>
        </w:rPr>
        <w:t>910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 (شـــارع الدرجة لفة الهيكل  المؤدى للسعودى) وشرق جامعة كسلا (التربية)  تلفونات: 0912142938</w:t>
      </w:r>
      <w:r w:rsidR="000D7A8C">
        <w:rPr>
          <w:rFonts w:eastAsia="Times New Roman" w:cs="Arial" w:hint="cs"/>
          <w:b/>
          <w:bCs/>
          <w:rtl/>
          <w:lang w:bidi="ar-EG"/>
        </w:rPr>
        <w:t xml:space="preserve"> -</w:t>
      </w:r>
      <w:r w:rsidR="000D7A8C" w:rsidRPr="000D7A8C">
        <w:rPr>
          <w:rFonts w:eastAsia="Times New Roman" w:cs="Arial"/>
          <w:b/>
          <w:bCs/>
          <w:rtl/>
          <w:lang w:bidi="ar-EG"/>
        </w:rPr>
        <w:t xml:space="preserve"> 0912140393 </w:t>
      </w:r>
    </w:p>
    <w:p w14:paraId="69C9A0B7" w14:textId="5FEAB2FF" w:rsidR="007B6B88" w:rsidRPr="00702997" w:rsidRDefault="007B6B88" w:rsidP="007B6B88">
      <w:pPr>
        <w:bidi/>
        <w:jc w:val="both"/>
        <w:rPr>
          <w:rFonts w:eastAsia="Times New Roman" w:cs="Arial"/>
          <w:b/>
          <w:bCs/>
          <w:lang w:val="en-GB" w:bidi="ar-EG"/>
        </w:rPr>
      </w:pPr>
      <w:r>
        <w:rPr>
          <w:rFonts w:eastAsia="Times New Roman" w:cs="Arial" w:hint="cs"/>
          <w:b/>
          <w:bCs/>
          <w:rtl/>
          <w:lang w:bidi="ar-EG"/>
        </w:rPr>
        <w:t xml:space="preserve">او </w:t>
      </w:r>
      <w:r w:rsidR="00DD6B71">
        <w:rPr>
          <w:rFonts w:eastAsia="Times New Roman" w:cs="Arial" w:hint="cs"/>
          <w:b/>
          <w:bCs/>
          <w:rtl/>
          <w:lang w:bidi="ar-EG"/>
        </w:rPr>
        <w:t xml:space="preserve">بالايميل </w:t>
      </w:r>
      <w:r w:rsidR="006864BE">
        <w:rPr>
          <w:rFonts w:eastAsia="Times New Roman" w:cs="Arial" w:hint="cs"/>
          <w:b/>
          <w:bCs/>
          <w:rtl/>
          <w:lang w:bidi="ar-EG"/>
        </w:rPr>
        <w:t xml:space="preserve">: </w:t>
      </w:r>
      <w:hyperlink r:id="rId8" w:history="1">
        <w:r w:rsidR="004E637C" w:rsidRPr="001B4BD0">
          <w:rPr>
            <w:rStyle w:val="Hyperlink"/>
            <w:rFonts w:eastAsia="Times New Roman" w:cs="Arial"/>
            <w:b/>
            <w:bCs/>
            <w:lang w:val="en-GB" w:bidi="ar-EG"/>
          </w:rPr>
          <w:t>Sudan.tender@practicalactionsd.org</w:t>
        </w:r>
      </w:hyperlink>
      <w:r w:rsidR="00B77073">
        <w:rPr>
          <w:rFonts w:eastAsia="Times New Roman" w:cs="Arial"/>
          <w:b/>
          <w:bCs/>
          <w:lang w:val="en-GB" w:bidi="ar-EG"/>
        </w:rPr>
        <w:t xml:space="preserve"> </w:t>
      </w:r>
    </w:p>
    <w:p w14:paraId="15BEDDF2" w14:textId="73FCFC2C" w:rsidR="00235991" w:rsidRDefault="009927A6" w:rsidP="009927A6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  <w:r w:rsidRPr="00DE7D94">
        <w:rPr>
          <w:rFonts w:eastAsia="Times New Roman" w:cs="Arial"/>
          <w:b/>
          <w:bCs/>
          <w:rtl/>
          <w:lang w:bidi="ar-EG"/>
        </w:rPr>
        <w:t>المنظمة غير مقيدة بقبول أعلى أواقل عطاء.</w:t>
      </w:r>
    </w:p>
    <w:p w14:paraId="27393F90" w14:textId="77777777" w:rsidR="00553CEF" w:rsidRDefault="00553CEF" w:rsidP="00553CEF">
      <w:pPr>
        <w:bidi/>
        <w:spacing w:after="0"/>
        <w:jc w:val="both"/>
        <w:rPr>
          <w:rFonts w:eastAsia="Times New Roman" w:cs="Arial"/>
          <w:b/>
          <w:bCs/>
          <w:rtl/>
          <w:lang w:bidi="ar-EG"/>
        </w:rPr>
      </w:pPr>
    </w:p>
    <w:sectPr w:rsidR="00553CEF" w:rsidSect="006061E9">
      <w:headerReference w:type="default" r:id="rId9"/>
      <w:footerReference w:type="default" r:id="rId10"/>
      <w:pgSz w:w="11906" w:h="16838"/>
      <w:pgMar w:top="0" w:right="1440" w:bottom="108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8839" w14:textId="77777777" w:rsidR="009A5496" w:rsidRDefault="009A5496" w:rsidP="00365509">
      <w:pPr>
        <w:spacing w:after="0" w:line="240" w:lineRule="auto"/>
      </w:pPr>
      <w:r>
        <w:separator/>
      </w:r>
    </w:p>
  </w:endnote>
  <w:endnote w:type="continuationSeparator" w:id="0">
    <w:p w14:paraId="3E5F3841" w14:textId="77777777" w:rsidR="009A5496" w:rsidRDefault="009A5496" w:rsidP="0036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09DC" w14:textId="77777777" w:rsidR="00083E32" w:rsidRDefault="00083E32" w:rsidP="0037666F">
    <w:pPr>
      <w:pStyle w:val="Footer"/>
      <w:jc w:val="center"/>
    </w:pPr>
  </w:p>
  <w:p w14:paraId="18D211E5" w14:textId="77777777" w:rsidR="00083E32" w:rsidRDefault="0008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3778" w14:textId="77777777" w:rsidR="009A5496" w:rsidRDefault="009A5496" w:rsidP="00365509">
      <w:pPr>
        <w:spacing w:after="0" w:line="240" w:lineRule="auto"/>
      </w:pPr>
      <w:r>
        <w:separator/>
      </w:r>
    </w:p>
  </w:footnote>
  <w:footnote w:type="continuationSeparator" w:id="0">
    <w:p w14:paraId="73A39839" w14:textId="77777777" w:rsidR="009A5496" w:rsidRDefault="009A5496" w:rsidP="0036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2DBD" w14:textId="77777777" w:rsidR="00083E32" w:rsidRPr="0089700D" w:rsidRDefault="00083E32" w:rsidP="0089700D">
    <w:pPr>
      <w:pStyle w:val="Header"/>
    </w:pPr>
    <w:r>
      <w:rPr>
        <w:noProof/>
      </w:rPr>
      <w:drawing>
        <wp:inline distT="0" distB="0" distL="0" distR="0" wp14:anchorId="3A253E9D" wp14:editId="41DFE740">
          <wp:extent cx="106680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B1A"/>
    <w:multiLevelType w:val="hybridMultilevel"/>
    <w:tmpl w:val="1F4E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3B38"/>
    <w:multiLevelType w:val="hybridMultilevel"/>
    <w:tmpl w:val="12324A6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FC3"/>
    <w:multiLevelType w:val="hybridMultilevel"/>
    <w:tmpl w:val="C3A6354E"/>
    <w:lvl w:ilvl="0" w:tplc="D004BA26">
      <w:start w:val="2"/>
      <w:numFmt w:val="bullet"/>
      <w:lvlText w:val="-"/>
      <w:lvlJc w:val="left"/>
      <w:pPr>
        <w:ind w:left="720" w:hanging="360"/>
      </w:pPr>
      <w:rPr>
        <w:rFonts w:ascii="TradeGothic" w:eastAsiaTheme="minorHAnsi" w:hAnsi="Trade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7956"/>
    <w:multiLevelType w:val="hybridMultilevel"/>
    <w:tmpl w:val="167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650DC"/>
    <w:multiLevelType w:val="hybridMultilevel"/>
    <w:tmpl w:val="1DFEF4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F52064"/>
    <w:multiLevelType w:val="hybridMultilevel"/>
    <w:tmpl w:val="C3288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A5E40"/>
    <w:multiLevelType w:val="hybridMultilevel"/>
    <w:tmpl w:val="12862194"/>
    <w:lvl w:ilvl="0" w:tplc="8CB0A16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105C59DC"/>
    <w:multiLevelType w:val="hybridMultilevel"/>
    <w:tmpl w:val="297E3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20992"/>
    <w:multiLevelType w:val="hybridMultilevel"/>
    <w:tmpl w:val="3820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34761"/>
    <w:multiLevelType w:val="multilevel"/>
    <w:tmpl w:val="2850D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82B55E2"/>
    <w:multiLevelType w:val="multilevel"/>
    <w:tmpl w:val="1F3E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F756CC"/>
    <w:multiLevelType w:val="hybridMultilevel"/>
    <w:tmpl w:val="FFBEB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0C51"/>
    <w:multiLevelType w:val="hybridMultilevel"/>
    <w:tmpl w:val="AA3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467C7"/>
    <w:multiLevelType w:val="hybridMultilevel"/>
    <w:tmpl w:val="48A2FB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754DA"/>
    <w:multiLevelType w:val="hybridMultilevel"/>
    <w:tmpl w:val="F4E6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0C54"/>
    <w:multiLevelType w:val="hybridMultilevel"/>
    <w:tmpl w:val="2670F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42915"/>
    <w:multiLevelType w:val="multilevel"/>
    <w:tmpl w:val="0B5870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6A20CA"/>
    <w:multiLevelType w:val="hybridMultilevel"/>
    <w:tmpl w:val="409E6E92"/>
    <w:lvl w:ilvl="0" w:tplc="FFFFFFFF">
      <w:start w:val="23"/>
      <w:numFmt w:val="decimal"/>
      <w:pStyle w:val="Heading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75B1A"/>
    <w:multiLevelType w:val="hybridMultilevel"/>
    <w:tmpl w:val="73E2310A"/>
    <w:lvl w:ilvl="0" w:tplc="060C5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C27D6"/>
    <w:multiLevelType w:val="hybridMultilevel"/>
    <w:tmpl w:val="520E7B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ED74D8"/>
    <w:multiLevelType w:val="multilevel"/>
    <w:tmpl w:val="880A521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7091C3D"/>
    <w:multiLevelType w:val="hybridMultilevel"/>
    <w:tmpl w:val="183E7E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74A5B82"/>
    <w:multiLevelType w:val="hybridMultilevel"/>
    <w:tmpl w:val="B24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77DCB"/>
    <w:multiLevelType w:val="hybridMultilevel"/>
    <w:tmpl w:val="2FD4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1DBF"/>
    <w:multiLevelType w:val="hybridMultilevel"/>
    <w:tmpl w:val="B72A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9165C"/>
    <w:multiLevelType w:val="hybridMultilevel"/>
    <w:tmpl w:val="14B4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B4283"/>
    <w:multiLevelType w:val="hybridMultilevel"/>
    <w:tmpl w:val="C152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2EE3"/>
    <w:multiLevelType w:val="hybridMultilevel"/>
    <w:tmpl w:val="01B03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95B03"/>
    <w:multiLevelType w:val="hybridMultilevel"/>
    <w:tmpl w:val="7CF66CE2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1D99"/>
    <w:multiLevelType w:val="hybridMultilevel"/>
    <w:tmpl w:val="D5E8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5746F7"/>
    <w:multiLevelType w:val="hybridMultilevel"/>
    <w:tmpl w:val="6C2E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F0175"/>
    <w:multiLevelType w:val="hybridMultilevel"/>
    <w:tmpl w:val="25A813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5E16FF2"/>
    <w:multiLevelType w:val="hybridMultilevel"/>
    <w:tmpl w:val="82706FFE"/>
    <w:lvl w:ilvl="0" w:tplc="91AAB9AC">
      <w:start w:val="1"/>
      <w:numFmt w:val="decimal"/>
      <w:lvlText w:val="%1-"/>
      <w:lvlJc w:val="left"/>
      <w:pPr>
        <w:ind w:left="720" w:hanging="360"/>
      </w:pPr>
      <w:rPr>
        <w:rFonts w:eastAsia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F728A"/>
    <w:multiLevelType w:val="hybridMultilevel"/>
    <w:tmpl w:val="C78CDCCE"/>
    <w:lvl w:ilvl="0" w:tplc="2468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93359"/>
    <w:multiLevelType w:val="hybridMultilevel"/>
    <w:tmpl w:val="23CA488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5" w15:restartNumberingAfterBreak="0">
    <w:nsid w:val="59391C4B"/>
    <w:multiLevelType w:val="hybridMultilevel"/>
    <w:tmpl w:val="6C4C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EA822FA"/>
    <w:multiLevelType w:val="hybridMultilevel"/>
    <w:tmpl w:val="0846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72F8B"/>
    <w:multiLevelType w:val="hybridMultilevel"/>
    <w:tmpl w:val="6882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50AB6"/>
    <w:multiLevelType w:val="hybridMultilevel"/>
    <w:tmpl w:val="38DCDC08"/>
    <w:lvl w:ilvl="0" w:tplc="9D3690B8">
      <w:start w:val="1"/>
      <w:numFmt w:val="decimal"/>
      <w:pStyle w:val="Head2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F2473"/>
    <w:multiLevelType w:val="hybridMultilevel"/>
    <w:tmpl w:val="2808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264FC"/>
    <w:multiLevelType w:val="hybridMultilevel"/>
    <w:tmpl w:val="6D9A1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DF1839"/>
    <w:multiLevelType w:val="hybridMultilevel"/>
    <w:tmpl w:val="01266FEC"/>
    <w:lvl w:ilvl="0" w:tplc="6B18F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C449F"/>
    <w:multiLevelType w:val="hybridMultilevel"/>
    <w:tmpl w:val="95D80D8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0A66149"/>
    <w:multiLevelType w:val="multilevel"/>
    <w:tmpl w:val="308A937E"/>
    <w:lvl w:ilvl="0">
      <w:start w:val="1"/>
      <w:numFmt w:val="none"/>
      <w:lvlText w:val="8.0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44" w15:restartNumberingAfterBreak="0">
    <w:nsid w:val="70B929A8"/>
    <w:multiLevelType w:val="hybridMultilevel"/>
    <w:tmpl w:val="A058CACA"/>
    <w:lvl w:ilvl="0" w:tplc="59849C96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C7E"/>
    <w:multiLevelType w:val="hybridMultilevel"/>
    <w:tmpl w:val="0E3C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041546">
    <w:abstractNumId w:val="0"/>
  </w:num>
  <w:num w:numId="2" w16cid:durableId="1078676563">
    <w:abstractNumId w:val="4"/>
  </w:num>
  <w:num w:numId="3" w16cid:durableId="2147121681">
    <w:abstractNumId w:val="10"/>
  </w:num>
  <w:num w:numId="4" w16cid:durableId="1301375215">
    <w:abstractNumId w:val="17"/>
  </w:num>
  <w:num w:numId="5" w16cid:durableId="1025784973">
    <w:abstractNumId w:val="8"/>
  </w:num>
  <w:num w:numId="6" w16cid:durableId="1986544722">
    <w:abstractNumId w:val="36"/>
  </w:num>
  <w:num w:numId="7" w16cid:durableId="1635987645">
    <w:abstractNumId w:val="27"/>
  </w:num>
  <w:num w:numId="8" w16cid:durableId="612785840">
    <w:abstractNumId w:val="26"/>
  </w:num>
  <w:num w:numId="9" w16cid:durableId="1555003793">
    <w:abstractNumId w:val="37"/>
  </w:num>
  <w:num w:numId="10" w16cid:durableId="277031677">
    <w:abstractNumId w:val="2"/>
  </w:num>
  <w:num w:numId="11" w16cid:durableId="334916441">
    <w:abstractNumId w:val="15"/>
  </w:num>
  <w:num w:numId="12" w16cid:durableId="1055348518">
    <w:abstractNumId w:val="21"/>
  </w:num>
  <w:num w:numId="13" w16cid:durableId="4462006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3810312">
    <w:abstractNumId w:val="34"/>
  </w:num>
  <w:num w:numId="15" w16cid:durableId="1612929008">
    <w:abstractNumId w:val="6"/>
  </w:num>
  <w:num w:numId="16" w16cid:durableId="1143624683">
    <w:abstractNumId w:val="24"/>
  </w:num>
  <w:num w:numId="17" w16cid:durableId="731738565">
    <w:abstractNumId w:val="28"/>
  </w:num>
  <w:num w:numId="18" w16cid:durableId="1921718659">
    <w:abstractNumId w:val="41"/>
  </w:num>
  <w:num w:numId="19" w16cid:durableId="412359698">
    <w:abstractNumId w:val="1"/>
  </w:num>
  <w:num w:numId="20" w16cid:durableId="824132051">
    <w:abstractNumId w:val="30"/>
  </w:num>
  <w:num w:numId="21" w16cid:durableId="2021544660">
    <w:abstractNumId w:val="42"/>
  </w:num>
  <w:num w:numId="22" w16cid:durableId="1575818885">
    <w:abstractNumId w:val="33"/>
  </w:num>
  <w:num w:numId="23" w16cid:durableId="135878769">
    <w:abstractNumId w:val="22"/>
  </w:num>
  <w:num w:numId="24" w16cid:durableId="95444831">
    <w:abstractNumId w:val="7"/>
  </w:num>
  <w:num w:numId="25" w16cid:durableId="638920312">
    <w:abstractNumId w:val="13"/>
  </w:num>
  <w:num w:numId="26" w16cid:durableId="1684820188">
    <w:abstractNumId w:val="29"/>
  </w:num>
  <w:num w:numId="27" w16cid:durableId="786000738">
    <w:abstractNumId w:val="18"/>
  </w:num>
  <w:num w:numId="28" w16cid:durableId="946615988">
    <w:abstractNumId w:val="43"/>
  </w:num>
  <w:num w:numId="29" w16cid:durableId="833423477">
    <w:abstractNumId w:val="20"/>
  </w:num>
  <w:num w:numId="30" w16cid:durableId="149101205">
    <w:abstractNumId w:val="19"/>
  </w:num>
  <w:num w:numId="31" w16cid:durableId="1672491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8755404">
    <w:abstractNumId w:val="11"/>
  </w:num>
  <w:num w:numId="33" w16cid:durableId="1130787692">
    <w:abstractNumId w:val="9"/>
  </w:num>
  <w:num w:numId="34" w16cid:durableId="1111703780">
    <w:abstractNumId w:val="16"/>
  </w:num>
  <w:num w:numId="35" w16cid:durableId="1728645472">
    <w:abstractNumId w:val="45"/>
  </w:num>
  <w:num w:numId="36" w16cid:durableId="1419669383">
    <w:abstractNumId w:val="14"/>
  </w:num>
  <w:num w:numId="37" w16cid:durableId="958299842">
    <w:abstractNumId w:val="23"/>
  </w:num>
  <w:num w:numId="38" w16cid:durableId="1102803137">
    <w:abstractNumId w:val="25"/>
  </w:num>
  <w:num w:numId="39" w16cid:durableId="1534536900">
    <w:abstractNumId w:val="35"/>
  </w:num>
  <w:num w:numId="40" w16cid:durableId="17506924">
    <w:abstractNumId w:val="40"/>
  </w:num>
  <w:num w:numId="41" w16cid:durableId="207423970">
    <w:abstractNumId w:val="3"/>
  </w:num>
  <w:num w:numId="42" w16cid:durableId="293097437">
    <w:abstractNumId w:val="12"/>
  </w:num>
  <w:num w:numId="43" w16cid:durableId="20157643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642500">
    <w:abstractNumId w:val="32"/>
  </w:num>
  <w:num w:numId="45" w16cid:durableId="624116573">
    <w:abstractNumId w:val="39"/>
  </w:num>
  <w:num w:numId="46" w16cid:durableId="2054186052">
    <w:abstractNumId w:val="5"/>
  </w:num>
  <w:num w:numId="47" w16cid:durableId="200300412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AD"/>
    <w:rsid w:val="0000192B"/>
    <w:rsid w:val="00001AB5"/>
    <w:rsid w:val="00002384"/>
    <w:rsid w:val="00004DEE"/>
    <w:rsid w:val="00007B68"/>
    <w:rsid w:val="0001018E"/>
    <w:rsid w:val="00012954"/>
    <w:rsid w:val="00012F65"/>
    <w:rsid w:val="00024023"/>
    <w:rsid w:val="000262F9"/>
    <w:rsid w:val="000279FA"/>
    <w:rsid w:val="00031B9F"/>
    <w:rsid w:val="000358AD"/>
    <w:rsid w:val="00041417"/>
    <w:rsid w:val="0004282C"/>
    <w:rsid w:val="000454AC"/>
    <w:rsid w:val="00045B49"/>
    <w:rsid w:val="00050A1D"/>
    <w:rsid w:val="00051A8E"/>
    <w:rsid w:val="00053AF2"/>
    <w:rsid w:val="00053EDB"/>
    <w:rsid w:val="0005546A"/>
    <w:rsid w:val="0006501F"/>
    <w:rsid w:val="000659D9"/>
    <w:rsid w:val="0007114A"/>
    <w:rsid w:val="00073E35"/>
    <w:rsid w:val="00076BE1"/>
    <w:rsid w:val="00077A4E"/>
    <w:rsid w:val="00077FAD"/>
    <w:rsid w:val="00081384"/>
    <w:rsid w:val="00081FA4"/>
    <w:rsid w:val="00082AED"/>
    <w:rsid w:val="00083E32"/>
    <w:rsid w:val="000851AA"/>
    <w:rsid w:val="00092A3C"/>
    <w:rsid w:val="000942FA"/>
    <w:rsid w:val="0009456B"/>
    <w:rsid w:val="000955E5"/>
    <w:rsid w:val="000A2BDC"/>
    <w:rsid w:val="000A2C51"/>
    <w:rsid w:val="000A36AE"/>
    <w:rsid w:val="000A4DC3"/>
    <w:rsid w:val="000A57BF"/>
    <w:rsid w:val="000A79D2"/>
    <w:rsid w:val="000A7F52"/>
    <w:rsid w:val="000B2FAD"/>
    <w:rsid w:val="000B3701"/>
    <w:rsid w:val="000B4428"/>
    <w:rsid w:val="000B6180"/>
    <w:rsid w:val="000D2A6F"/>
    <w:rsid w:val="000D3EF7"/>
    <w:rsid w:val="000D7369"/>
    <w:rsid w:val="000D7A0B"/>
    <w:rsid w:val="000D7A8C"/>
    <w:rsid w:val="000E478F"/>
    <w:rsid w:val="000E47F5"/>
    <w:rsid w:val="000E4E85"/>
    <w:rsid w:val="000E51B6"/>
    <w:rsid w:val="000E609F"/>
    <w:rsid w:val="000E6446"/>
    <w:rsid w:val="000F07B3"/>
    <w:rsid w:val="000F0E64"/>
    <w:rsid w:val="000F11F6"/>
    <w:rsid w:val="000F12F1"/>
    <w:rsid w:val="000F2CA4"/>
    <w:rsid w:val="001013D5"/>
    <w:rsid w:val="00103353"/>
    <w:rsid w:val="001072C6"/>
    <w:rsid w:val="00110069"/>
    <w:rsid w:val="001169A3"/>
    <w:rsid w:val="00117118"/>
    <w:rsid w:val="00117DFE"/>
    <w:rsid w:val="0012232E"/>
    <w:rsid w:val="001231B5"/>
    <w:rsid w:val="001231D5"/>
    <w:rsid w:val="001246E4"/>
    <w:rsid w:val="0013233F"/>
    <w:rsid w:val="00133017"/>
    <w:rsid w:val="00134C22"/>
    <w:rsid w:val="00135DE8"/>
    <w:rsid w:val="00135ED0"/>
    <w:rsid w:val="00141F9C"/>
    <w:rsid w:val="001428D2"/>
    <w:rsid w:val="00145E3A"/>
    <w:rsid w:val="00146633"/>
    <w:rsid w:val="00153790"/>
    <w:rsid w:val="001551A8"/>
    <w:rsid w:val="00157F77"/>
    <w:rsid w:val="00165F15"/>
    <w:rsid w:val="001663AA"/>
    <w:rsid w:val="00167816"/>
    <w:rsid w:val="0017094C"/>
    <w:rsid w:val="00170DCC"/>
    <w:rsid w:val="00171052"/>
    <w:rsid w:val="0017512B"/>
    <w:rsid w:val="001752DA"/>
    <w:rsid w:val="00177ABC"/>
    <w:rsid w:val="001801CA"/>
    <w:rsid w:val="001801EE"/>
    <w:rsid w:val="0018209D"/>
    <w:rsid w:val="001853C8"/>
    <w:rsid w:val="0018576B"/>
    <w:rsid w:val="00186944"/>
    <w:rsid w:val="00191049"/>
    <w:rsid w:val="0019290D"/>
    <w:rsid w:val="00193533"/>
    <w:rsid w:val="00193D08"/>
    <w:rsid w:val="00193F4B"/>
    <w:rsid w:val="00196596"/>
    <w:rsid w:val="001A0AA6"/>
    <w:rsid w:val="001A1320"/>
    <w:rsid w:val="001A2427"/>
    <w:rsid w:val="001A5DAA"/>
    <w:rsid w:val="001A6579"/>
    <w:rsid w:val="001B1DE9"/>
    <w:rsid w:val="001B1FEE"/>
    <w:rsid w:val="001B4930"/>
    <w:rsid w:val="001B63E5"/>
    <w:rsid w:val="001C5AB3"/>
    <w:rsid w:val="001D1376"/>
    <w:rsid w:val="001D4AB0"/>
    <w:rsid w:val="001D5145"/>
    <w:rsid w:val="001E08BA"/>
    <w:rsid w:val="001E24A8"/>
    <w:rsid w:val="001E3972"/>
    <w:rsid w:val="001E53AA"/>
    <w:rsid w:val="001E6606"/>
    <w:rsid w:val="001E7075"/>
    <w:rsid w:val="001F07A8"/>
    <w:rsid w:val="001F0D73"/>
    <w:rsid w:val="001F0F5B"/>
    <w:rsid w:val="001F2836"/>
    <w:rsid w:val="001F71F6"/>
    <w:rsid w:val="002011A9"/>
    <w:rsid w:val="002012E5"/>
    <w:rsid w:val="00203865"/>
    <w:rsid w:val="002051A0"/>
    <w:rsid w:val="0021136C"/>
    <w:rsid w:val="002126C3"/>
    <w:rsid w:val="00214D2C"/>
    <w:rsid w:val="00214ECD"/>
    <w:rsid w:val="00215135"/>
    <w:rsid w:val="00215602"/>
    <w:rsid w:val="002162DF"/>
    <w:rsid w:val="00216610"/>
    <w:rsid w:val="00217A28"/>
    <w:rsid w:val="00221783"/>
    <w:rsid w:val="00222CDE"/>
    <w:rsid w:val="002264F3"/>
    <w:rsid w:val="00230B0F"/>
    <w:rsid w:val="00231D2E"/>
    <w:rsid w:val="00232930"/>
    <w:rsid w:val="00233D71"/>
    <w:rsid w:val="00234C03"/>
    <w:rsid w:val="00235991"/>
    <w:rsid w:val="00241AE3"/>
    <w:rsid w:val="0024249F"/>
    <w:rsid w:val="00245A7B"/>
    <w:rsid w:val="00250DAC"/>
    <w:rsid w:val="0025362B"/>
    <w:rsid w:val="00254041"/>
    <w:rsid w:val="00255EDD"/>
    <w:rsid w:val="00257079"/>
    <w:rsid w:val="002577E0"/>
    <w:rsid w:val="00257D55"/>
    <w:rsid w:val="0026180F"/>
    <w:rsid w:val="00263EB4"/>
    <w:rsid w:val="00266172"/>
    <w:rsid w:val="00267844"/>
    <w:rsid w:val="00271315"/>
    <w:rsid w:val="00274C7B"/>
    <w:rsid w:val="00274F52"/>
    <w:rsid w:val="00274F6F"/>
    <w:rsid w:val="002776E5"/>
    <w:rsid w:val="002807C4"/>
    <w:rsid w:val="00281994"/>
    <w:rsid w:val="00282DA9"/>
    <w:rsid w:val="0028603E"/>
    <w:rsid w:val="002860BC"/>
    <w:rsid w:val="00290845"/>
    <w:rsid w:val="00290E59"/>
    <w:rsid w:val="00291DE4"/>
    <w:rsid w:val="002946DF"/>
    <w:rsid w:val="00297DA4"/>
    <w:rsid w:val="002A08CF"/>
    <w:rsid w:val="002A5669"/>
    <w:rsid w:val="002B0852"/>
    <w:rsid w:val="002B1001"/>
    <w:rsid w:val="002B1748"/>
    <w:rsid w:val="002B3D02"/>
    <w:rsid w:val="002B77AD"/>
    <w:rsid w:val="002C1B48"/>
    <w:rsid w:val="002C57A1"/>
    <w:rsid w:val="002C6560"/>
    <w:rsid w:val="002C78CD"/>
    <w:rsid w:val="002D10A4"/>
    <w:rsid w:val="002D3DCD"/>
    <w:rsid w:val="002D5749"/>
    <w:rsid w:val="002D5C5C"/>
    <w:rsid w:val="002D62EE"/>
    <w:rsid w:val="002E31F6"/>
    <w:rsid w:val="002E3D93"/>
    <w:rsid w:val="002E6441"/>
    <w:rsid w:val="002F2E8D"/>
    <w:rsid w:val="002F7E9F"/>
    <w:rsid w:val="00300277"/>
    <w:rsid w:val="003041C2"/>
    <w:rsid w:val="00305AA8"/>
    <w:rsid w:val="00306B90"/>
    <w:rsid w:val="003077A5"/>
    <w:rsid w:val="00307B69"/>
    <w:rsid w:val="00311F19"/>
    <w:rsid w:val="00321D72"/>
    <w:rsid w:val="00324298"/>
    <w:rsid w:val="0032515E"/>
    <w:rsid w:val="0033183D"/>
    <w:rsid w:val="0033219C"/>
    <w:rsid w:val="003342B7"/>
    <w:rsid w:val="00340254"/>
    <w:rsid w:val="00340BA3"/>
    <w:rsid w:val="00342CB1"/>
    <w:rsid w:val="00345028"/>
    <w:rsid w:val="00346768"/>
    <w:rsid w:val="003501A7"/>
    <w:rsid w:val="00360211"/>
    <w:rsid w:val="00360CF4"/>
    <w:rsid w:val="00361479"/>
    <w:rsid w:val="00364A96"/>
    <w:rsid w:val="00365509"/>
    <w:rsid w:val="00365C26"/>
    <w:rsid w:val="00365CED"/>
    <w:rsid w:val="003702C0"/>
    <w:rsid w:val="00372F77"/>
    <w:rsid w:val="0037666F"/>
    <w:rsid w:val="00376DEA"/>
    <w:rsid w:val="0038132E"/>
    <w:rsid w:val="003838E5"/>
    <w:rsid w:val="00385718"/>
    <w:rsid w:val="003903F3"/>
    <w:rsid w:val="00390BCB"/>
    <w:rsid w:val="0039192C"/>
    <w:rsid w:val="00392E7B"/>
    <w:rsid w:val="00394F49"/>
    <w:rsid w:val="003965DD"/>
    <w:rsid w:val="00396DF7"/>
    <w:rsid w:val="00397D23"/>
    <w:rsid w:val="003A04D4"/>
    <w:rsid w:val="003A0FBF"/>
    <w:rsid w:val="003A70F5"/>
    <w:rsid w:val="003B1453"/>
    <w:rsid w:val="003B1823"/>
    <w:rsid w:val="003B3CEB"/>
    <w:rsid w:val="003C2172"/>
    <w:rsid w:val="003C24C0"/>
    <w:rsid w:val="003C26E3"/>
    <w:rsid w:val="003C42A9"/>
    <w:rsid w:val="003C6002"/>
    <w:rsid w:val="003C7350"/>
    <w:rsid w:val="003D2BA6"/>
    <w:rsid w:val="003D30BF"/>
    <w:rsid w:val="003D38C7"/>
    <w:rsid w:val="003D4007"/>
    <w:rsid w:val="003D6F5E"/>
    <w:rsid w:val="003D75A3"/>
    <w:rsid w:val="003D7FB6"/>
    <w:rsid w:val="003E0A58"/>
    <w:rsid w:val="003E2F2C"/>
    <w:rsid w:val="003E7620"/>
    <w:rsid w:val="003F34C0"/>
    <w:rsid w:val="0040024B"/>
    <w:rsid w:val="00403B83"/>
    <w:rsid w:val="00403DBE"/>
    <w:rsid w:val="00405DF5"/>
    <w:rsid w:val="004119A9"/>
    <w:rsid w:val="00412573"/>
    <w:rsid w:val="00414A25"/>
    <w:rsid w:val="00415B7C"/>
    <w:rsid w:val="00415C29"/>
    <w:rsid w:val="0041620E"/>
    <w:rsid w:val="00417479"/>
    <w:rsid w:val="00417FD7"/>
    <w:rsid w:val="00424245"/>
    <w:rsid w:val="0043210D"/>
    <w:rsid w:val="00433278"/>
    <w:rsid w:val="004349EA"/>
    <w:rsid w:val="004356B2"/>
    <w:rsid w:val="004419BF"/>
    <w:rsid w:val="00443842"/>
    <w:rsid w:val="00445094"/>
    <w:rsid w:val="00456007"/>
    <w:rsid w:val="00460D1B"/>
    <w:rsid w:val="004637A6"/>
    <w:rsid w:val="00465744"/>
    <w:rsid w:val="00480B04"/>
    <w:rsid w:val="0049066A"/>
    <w:rsid w:val="004937BC"/>
    <w:rsid w:val="004955C2"/>
    <w:rsid w:val="00496F5F"/>
    <w:rsid w:val="00497AC8"/>
    <w:rsid w:val="00497B06"/>
    <w:rsid w:val="004A2C31"/>
    <w:rsid w:val="004A60B1"/>
    <w:rsid w:val="004A711F"/>
    <w:rsid w:val="004B5A68"/>
    <w:rsid w:val="004B62A4"/>
    <w:rsid w:val="004B7FDA"/>
    <w:rsid w:val="004C033C"/>
    <w:rsid w:val="004C12AF"/>
    <w:rsid w:val="004C484D"/>
    <w:rsid w:val="004C5D66"/>
    <w:rsid w:val="004C6ED8"/>
    <w:rsid w:val="004D106E"/>
    <w:rsid w:val="004D2DB8"/>
    <w:rsid w:val="004D571D"/>
    <w:rsid w:val="004D7835"/>
    <w:rsid w:val="004E085D"/>
    <w:rsid w:val="004E1153"/>
    <w:rsid w:val="004E1446"/>
    <w:rsid w:val="004E167A"/>
    <w:rsid w:val="004E1F08"/>
    <w:rsid w:val="004E2DDB"/>
    <w:rsid w:val="004E3D43"/>
    <w:rsid w:val="004E599C"/>
    <w:rsid w:val="004E637C"/>
    <w:rsid w:val="004F0918"/>
    <w:rsid w:val="004F164E"/>
    <w:rsid w:val="004F1FF5"/>
    <w:rsid w:val="004F4545"/>
    <w:rsid w:val="004F503F"/>
    <w:rsid w:val="00502415"/>
    <w:rsid w:val="00503CB3"/>
    <w:rsid w:val="005075F5"/>
    <w:rsid w:val="00511C77"/>
    <w:rsid w:val="00513DF4"/>
    <w:rsid w:val="00516141"/>
    <w:rsid w:val="00517297"/>
    <w:rsid w:val="00517A4D"/>
    <w:rsid w:val="0052100D"/>
    <w:rsid w:val="00522683"/>
    <w:rsid w:val="00527B3B"/>
    <w:rsid w:val="00527F57"/>
    <w:rsid w:val="00530073"/>
    <w:rsid w:val="00530EE7"/>
    <w:rsid w:val="00532470"/>
    <w:rsid w:val="00535699"/>
    <w:rsid w:val="005435BB"/>
    <w:rsid w:val="0054612B"/>
    <w:rsid w:val="0055233C"/>
    <w:rsid w:val="00553536"/>
    <w:rsid w:val="0055389E"/>
    <w:rsid w:val="00553CEF"/>
    <w:rsid w:val="00554478"/>
    <w:rsid w:val="00555736"/>
    <w:rsid w:val="0055732F"/>
    <w:rsid w:val="00557CC8"/>
    <w:rsid w:val="00560210"/>
    <w:rsid w:val="005655C4"/>
    <w:rsid w:val="00565CD3"/>
    <w:rsid w:val="00567FE7"/>
    <w:rsid w:val="0057127D"/>
    <w:rsid w:val="00572C57"/>
    <w:rsid w:val="00583432"/>
    <w:rsid w:val="00586964"/>
    <w:rsid w:val="00590136"/>
    <w:rsid w:val="005911E3"/>
    <w:rsid w:val="00593C12"/>
    <w:rsid w:val="005972FF"/>
    <w:rsid w:val="005A1DB9"/>
    <w:rsid w:val="005A4082"/>
    <w:rsid w:val="005A7E38"/>
    <w:rsid w:val="005B087E"/>
    <w:rsid w:val="005B0D32"/>
    <w:rsid w:val="005B1414"/>
    <w:rsid w:val="005B2840"/>
    <w:rsid w:val="005B5EDC"/>
    <w:rsid w:val="005C3B15"/>
    <w:rsid w:val="005C68DB"/>
    <w:rsid w:val="005D007E"/>
    <w:rsid w:val="005D1170"/>
    <w:rsid w:val="005D43FF"/>
    <w:rsid w:val="005D78B6"/>
    <w:rsid w:val="005E02A5"/>
    <w:rsid w:val="005E195C"/>
    <w:rsid w:val="005E1C93"/>
    <w:rsid w:val="005E3377"/>
    <w:rsid w:val="005E367C"/>
    <w:rsid w:val="005E503A"/>
    <w:rsid w:val="005F1DAF"/>
    <w:rsid w:val="005F3781"/>
    <w:rsid w:val="005F6499"/>
    <w:rsid w:val="005F6EE2"/>
    <w:rsid w:val="005F7034"/>
    <w:rsid w:val="006025AF"/>
    <w:rsid w:val="006059F5"/>
    <w:rsid w:val="006061E9"/>
    <w:rsid w:val="006065BB"/>
    <w:rsid w:val="00610D32"/>
    <w:rsid w:val="00610E11"/>
    <w:rsid w:val="00611EB2"/>
    <w:rsid w:val="0061704B"/>
    <w:rsid w:val="00621AED"/>
    <w:rsid w:val="00621DFE"/>
    <w:rsid w:val="00622F90"/>
    <w:rsid w:val="006236A3"/>
    <w:rsid w:val="00624698"/>
    <w:rsid w:val="00625F13"/>
    <w:rsid w:val="0062656F"/>
    <w:rsid w:val="00627267"/>
    <w:rsid w:val="0062734A"/>
    <w:rsid w:val="00627641"/>
    <w:rsid w:val="00641A15"/>
    <w:rsid w:val="006427D5"/>
    <w:rsid w:val="00644417"/>
    <w:rsid w:val="00650EF4"/>
    <w:rsid w:val="0065475F"/>
    <w:rsid w:val="006574FD"/>
    <w:rsid w:val="00662492"/>
    <w:rsid w:val="0066516E"/>
    <w:rsid w:val="006661EF"/>
    <w:rsid w:val="00666247"/>
    <w:rsid w:val="0066671F"/>
    <w:rsid w:val="00667751"/>
    <w:rsid w:val="0067244F"/>
    <w:rsid w:val="0067434C"/>
    <w:rsid w:val="0067531C"/>
    <w:rsid w:val="006834EC"/>
    <w:rsid w:val="006864BE"/>
    <w:rsid w:val="00686B96"/>
    <w:rsid w:val="00687119"/>
    <w:rsid w:val="00692A8E"/>
    <w:rsid w:val="00694D9E"/>
    <w:rsid w:val="00695749"/>
    <w:rsid w:val="006A2908"/>
    <w:rsid w:val="006A479D"/>
    <w:rsid w:val="006A5C54"/>
    <w:rsid w:val="006A79FD"/>
    <w:rsid w:val="006B1155"/>
    <w:rsid w:val="006B70D0"/>
    <w:rsid w:val="006C1B40"/>
    <w:rsid w:val="006C2467"/>
    <w:rsid w:val="006C32BA"/>
    <w:rsid w:val="006C3502"/>
    <w:rsid w:val="006C353A"/>
    <w:rsid w:val="006C74CF"/>
    <w:rsid w:val="006D1898"/>
    <w:rsid w:val="006D50D2"/>
    <w:rsid w:val="006D5229"/>
    <w:rsid w:val="006E07A3"/>
    <w:rsid w:val="006E35F6"/>
    <w:rsid w:val="006E3E06"/>
    <w:rsid w:val="006E629B"/>
    <w:rsid w:val="006E7F90"/>
    <w:rsid w:val="006F3EB9"/>
    <w:rsid w:val="006F71E1"/>
    <w:rsid w:val="006F740B"/>
    <w:rsid w:val="00702997"/>
    <w:rsid w:val="00704C4A"/>
    <w:rsid w:val="007059DC"/>
    <w:rsid w:val="00707755"/>
    <w:rsid w:val="00710205"/>
    <w:rsid w:val="00711D16"/>
    <w:rsid w:val="00713043"/>
    <w:rsid w:val="007148AF"/>
    <w:rsid w:val="007204AC"/>
    <w:rsid w:val="0072078B"/>
    <w:rsid w:val="007208C7"/>
    <w:rsid w:val="0072188B"/>
    <w:rsid w:val="007303DE"/>
    <w:rsid w:val="00733B68"/>
    <w:rsid w:val="007344C9"/>
    <w:rsid w:val="007378CC"/>
    <w:rsid w:val="0074402D"/>
    <w:rsid w:val="00744BEE"/>
    <w:rsid w:val="00747DF1"/>
    <w:rsid w:val="00752C86"/>
    <w:rsid w:val="00755E39"/>
    <w:rsid w:val="00757856"/>
    <w:rsid w:val="00757DEA"/>
    <w:rsid w:val="00761659"/>
    <w:rsid w:val="00771541"/>
    <w:rsid w:val="00776470"/>
    <w:rsid w:val="007811A2"/>
    <w:rsid w:val="00781908"/>
    <w:rsid w:val="00782540"/>
    <w:rsid w:val="0078270F"/>
    <w:rsid w:val="007828CF"/>
    <w:rsid w:val="00783098"/>
    <w:rsid w:val="007865EF"/>
    <w:rsid w:val="00786961"/>
    <w:rsid w:val="00786979"/>
    <w:rsid w:val="00786C9A"/>
    <w:rsid w:val="00787006"/>
    <w:rsid w:val="00790EB0"/>
    <w:rsid w:val="00795A88"/>
    <w:rsid w:val="007A3C0B"/>
    <w:rsid w:val="007A5549"/>
    <w:rsid w:val="007A7C5C"/>
    <w:rsid w:val="007B08F5"/>
    <w:rsid w:val="007B3FAC"/>
    <w:rsid w:val="007B486E"/>
    <w:rsid w:val="007B4DBC"/>
    <w:rsid w:val="007B5519"/>
    <w:rsid w:val="007B5A27"/>
    <w:rsid w:val="007B6B88"/>
    <w:rsid w:val="007C379B"/>
    <w:rsid w:val="007C45BF"/>
    <w:rsid w:val="007C4AA2"/>
    <w:rsid w:val="007C512B"/>
    <w:rsid w:val="007D1C72"/>
    <w:rsid w:val="007D3B3D"/>
    <w:rsid w:val="007D4310"/>
    <w:rsid w:val="007D4E0A"/>
    <w:rsid w:val="007D53C2"/>
    <w:rsid w:val="007E2862"/>
    <w:rsid w:val="007E5A7C"/>
    <w:rsid w:val="007E6132"/>
    <w:rsid w:val="007E6F18"/>
    <w:rsid w:val="007F011A"/>
    <w:rsid w:val="007F02FF"/>
    <w:rsid w:val="007F1400"/>
    <w:rsid w:val="007F4818"/>
    <w:rsid w:val="007F6667"/>
    <w:rsid w:val="007F6900"/>
    <w:rsid w:val="00810BA3"/>
    <w:rsid w:val="00812383"/>
    <w:rsid w:val="00814C5F"/>
    <w:rsid w:val="008165C3"/>
    <w:rsid w:val="008167E7"/>
    <w:rsid w:val="00823FB5"/>
    <w:rsid w:val="00825BFB"/>
    <w:rsid w:val="008260CA"/>
    <w:rsid w:val="008302E0"/>
    <w:rsid w:val="00840416"/>
    <w:rsid w:val="00842DFA"/>
    <w:rsid w:val="00842F59"/>
    <w:rsid w:val="00843958"/>
    <w:rsid w:val="00843B51"/>
    <w:rsid w:val="00850254"/>
    <w:rsid w:val="0085032F"/>
    <w:rsid w:val="00852DAC"/>
    <w:rsid w:val="00853AA4"/>
    <w:rsid w:val="00854036"/>
    <w:rsid w:val="008565D8"/>
    <w:rsid w:val="0085785D"/>
    <w:rsid w:val="00860192"/>
    <w:rsid w:val="00861061"/>
    <w:rsid w:val="00862D97"/>
    <w:rsid w:val="00863DF9"/>
    <w:rsid w:val="00864EC7"/>
    <w:rsid w:val="00867796"/>
    <w:rsid w:val="00876B6D"/>
    <w:rsid w:val="00880988"/>
    <w:rsid w:val="008831BD"/>
    <w:rsid w:val="00883B66"/>
    <w:rsid w:val="0088625D"/>
    <w:rsid w:val="00887069"/>
    <w:rsid w:val="00892B16"/>
    <w:rsid w:val="008931EE"/>
    <w:rsid w:val="0089700D"/>
    <w:rsid w:val="00897DE4"/>
    <w:rsid w:val="008A1463"/>
    <w:rsid w:val="008A1D4C"/>
    <w:rsid w:val="008A2A7D"/>
    <w:rsid w:val="008A4B3C"/>
    <w:rsid w:val="008A6556"/>
    <w:rsid w:val="008B0D76"/>
    <w:rsid w:val="008B216D"/>
    <w:rsid w:val="008B5A91"/>
    <w:rsid w:val="008B67B9"/>
    <w:rsid w:val="008B7687"/>
    <w:rsid w:val="008C1066"/>
    <w:rsid w:val="008C223B"/>
    <w:rsid w:val="008C6035"/>
    <w:rsid w:val="008D2B2E"/>
    <w:rsid w:val="008D4745"/>
    <w:rsid w:val="008D77E7"/>
    <w:rsid w:val="008E716A"/>
    <w:rsid w:val="008F0E3D"/>
    <w:rsid w:val="008F7284"/>
    <w:rsid w:val="0090008E"/>
    <w:rsid w:val="00900827"/>
    <w:rsid w:val="00902321"/>
    <w:rsid w:val="009045F6"/>
    <w:rsid w:val="009050E8"/>
    <w:rsid w:val="009069CF"/>
    <w:rsid w:val="00910095"/>
    <w:rsid w:val="009103CF"/>
    <w:rsid w:val="009130D1"/>
    <w:rsid w:val="0091373B"/>
    <w:rsid w:val="0091416C"/>
    <w:rsid w:val="00915705"/>
    <w:rsid w:val="00915DD3"/>
    <w:rsid w:val="00915E08"/>
    <w:rsid w:val="009164B6"/>
    <w:rsid w:val="0092080D"/>
    <w:rsid w:val="00922309"/>
    <w:rsid w:val="009257EC"/>
    <w:rsid w:val="009260F8"/>
    <w:rsid w:val="00931926"/>
    <w:rsid w:val="00936268"/>
    <w:rsid w:val="0094064A"/>
    <w:rsid w:val="00941804"/>
    <w:rsid w:val="009451A8"/>
    <w:rsid w:val="00945544"/>
    <w:rsid w:val="00950081"/>
    <w:rsid w:val="009537E7"/>
    <w:rsid w:val="00957F6C"/>
    <w:rsid w:val="00964B39"/>
    <w:rsid w:val="0096615D"/>
    <w:rsid w:val="0096690F"/>
    <w:rsid w:val="009715D3"/>
    <w:rsid w:val="00972288"/>
    <w:rsid w:val="00972696"/>
    <w:rsid w:val="0097563C"/>
    <w:rsid w:val="0097687F"/>
    <w:rsid w:val="009774EB"/>
    <w:rsid w:val="0098294B"/>
    <w:rsid w:val="00984B8D"/>
    <w:rsid w:val="009927A6"/>
    <w:rsid w:val="009930E1"/>
    <w:rsid w:val="00994B14"/>
    <w:rsid w:val="00996E02"/>
    <w:rsid w:val="00997439"/>
    <w:rsid w:val="009A0C87"/>
    <w:rsid w:val="009A159B"/>
    <w:rsid w:val="009A5496"/>
    <w:rsid w:val="009A604E"/>
    <w:rsid w:val="009B65B1"/>
    <w:rsid w:val="009B6B7A"/>
    <w:rsid w:val="009C0C56"/>
    <w:rsid w:val="009C0C90"/>
    <w:rsid w:val="009C16F8"/>
    <w:rsid w:val="009C7745"/>
    <w:rsid w:val="009C7B62"/>
    <w:rsid w:val="009C7D13"/>
    <w:rsid w:val="009C7E3F"/>
    <w:rsid w:val="009D1A84"/>
    <w:rsid w:val="009D63B7"/>
    <w:rsid w:val="009E3CDF"/>
    <w:rsid w:val="009F07A9"/>
    <w:rsid w:val="009F12F4"/>
    <w:rsid w:val="009F3EF1"/>
    <w:rsid w:val="00A000A0"/>
    <w:rsid w:val="00A003C9"/>
    <w:rsid w:val="00A00DB2"/>
    <w:rsid w:val="00A03814"/>
    <w:rsid w:val="00A05DCE"/>
    <w:rsid w:val="00A069E1"/>
    <w:rsid w:val="00A1146D"/>
    <w:rsid w:val="00A12AB5"/>
    <w:rsid w:val="00A1304A"/>
    <w:rsid w:val="00A137A5"/>
    <w:rsid w:val="00A15654"/>
    <w:rsid w:val="00A166D0"/>
    <w:rsid w:val="00A2030D"/>
    <w:rsid w:val="00A228DB"/>
    <w:rsid w:val="00A247DD"/>
    <w:rsid w:val="00A263B2"/>
    <w:rsid w:val="00A2697C"/>
    <w:rsid w:val="00A26F30"/>
    <w:rsid w:val="00A31AE6"/>
    <w:rsid w:val="00A36478"/>
    <w:rsid w:val="00A36F9D"/>
    <w:rsid w:val="00A41213"/>
    <w:rsid w:val="00A4251D"/>
    <w:rsid w:val="00A44AE9"/>
    <w:rsid w:val="00A542F3"/>
    <w:rsid w:val="00A61A95"/>
    <w:rsid w:val="00A63097"/>
    <w:rsid w:val="00A659AE"/>
    <w:rsid w:val="00A66D3A"/>
    <w:rsid w:val="00A67FAD"/>
    <w:rsid w:val="00A704E1"/>
    <w:rsid w:val="00A72980"/>
    <w:rsid w:val="00A74D36"/>
    <w:rsid w:val="00A76126"/>
    <w:rsid w:val="00A77ACA"/>
    <w:rsid w:val="00A80360"/>
    <w:rsid w:val="00A92EC5"/>
    <w:rsid w:val="00A92F5B"/>
    <w:rsid w:val="00A932A3"/>
    <w:rsid w:val="00A94F72"/>
    <w:rsid w:val="00A959D6"/>
    <w:rsid w:val="00A969DC"/>
    <w:rsid w:val="00A976BF"/>
    <w:rsid w:val="00AA0EC7"/>
    <w:rsid w:val="00AA1DA3"/>
    <w:rsid w:val="00AA2C79"/>
    <w:rsid w:val="00AA3157"/>
    <w:rsid w:val="00AA33E8"/>
    <w:rsid w:val="00AA59C1"/>
    <w:rsid w:val="00AB0D60"/>
    <w:rsid w:val="00AB1276"/>
    <w:rsid w:val="00AB1A9C"/>
    <w:rsid w:val="00AB5FBA"/>
    <w:rsid w:val="00AC08E4"/>
    <w:rsid w:val="00AC3894"/>
    <w:rsid w:val="00AC40C7"/>
    <w:rsid w:val="00AC6F36"/>
    <w:rsid w:val="00AD39EA"/>
    <w:rsid w:val="00AD3C75"/>
    <w:rsid w:val="00AD5F47"/>
    <w:rsid w:val="00AE0329"/>
    <w:rsid w:val="00AE5FF2"/>
    <w:rsid w:val="00AE79B8"/>
    <w:rsid w:val="00AF1288"/>
    <w:rsid w:val="00AF61D5"/>
    <w:rsid w:val="00AF682B"/>
    <w:rsid w:val="00AF7C46"/>
    <w:rsid w:val="00B01215"/>
    <w:rsid w:val="00B069E8"/>
    <w:rsid w:val="00B11E79"/>
    <w:rsid w:val="00B13666"/>
    <w:rsid w:val="00B14DE8"/>
    <w:rsid w:val="00B15538"/>
    <w:rsid w:val="00B17A20"/>
    <w:rsid w:val="00B20247"/>
    <w:rsid w:val="00B23235"/>
    <w:rsid w:val="00B236DB"/>
    <w:rsid w:val="00B241DB"/>
    <w:rsid w:val="00B25253"/>
    <w:rsid w:val="00B300B3"/>
    <w:rsid w:val="00B30AC9"/>
    <w:rsid w:val="00B325A3"/>
    <w:rsid w:val="00B33572"/>
    <w:rsid w:val="00B337F4"/>
    <w:rsid w:val="00B36271"/>
    <w:rsid w:val="00B366D6"/>
    <w:rsid w:val="00B40737"/>
    <w:rsid w:val="00B41F42"/>
    <w:rsid w:val="00B47F6A"/>
    <w:rsid w:val="00B570B4"/>
    <w:rsid w:val="00B63B8A"/>
    <w:rsid w:val="00B64B6F"/>
    <w:rsid w:val="00B6611C"/>
    <w:rsid w:val="00B669ED"/>
    <w:rsid w:val="00B72882"/>
    <w:rsid w:val="00B731FC"/>
    <w:rsid w:val="00B73B4C"/>
    <w:rsid w:val="00B745FE"/>
    <w:rsid w:val="00B77073"/>
    <w:rsid w:val="00B77891"/>
    <w:rsid w:val="00B823A3"/>
    <w:rsid w:val="00B84352"/>
    <w:rsid w:val="00B87B31"/>
    <w:rsid w:val="00B93806"/>
    <w:rsid w:val="00B955A5"/>
    <w:rsid w:val="00B9615B"/>
    <w:rsid w:val="00B9672A"/>
    <w:rsid w:val="00B968AC"/>
    <w:rsid w:val="00B97F45"/>
    <w:rsid w:val="00BA0CAD"/>
    <w:rsid w:val="00BA2FEB"/>
    <w:rsid w:val="00BA4C74"/>
    <w:rsid w:val="00BA7ABB"/>
    <w:rsid w:val="00BB0164"/>
    <w:rsid w:val="00BB1F03"/>
    <w:rsid w:val="00BB3DA4"/>
    <w:rsid w:val="00BB604C"/>
    <w:rsid w:val="00BB7D18"/>
    <w:rsid w:val="00BC21A7"/>
    <w:rsid w:val="00BC34D0"/>
    <w:rsid w:val="00BC4845"/>
    <w:rsid w:val="00BC59E3"/>
    <w:rsid w:val="00BD3F99"/>
    <w:rsid w:val="00BD3F9E"/>
    <w:rsid w:val="00BD6180"/>
    <w:rsid w:val="00BD738C"/>
    <w:rsid w:val="00BE0D3B"/>
    <w:rsid w:val="00BE3EB4"/>
    <w:rsid w:val="00BE4665"/>
    <w:rsid w:val="00BE4C1D"/>
    <w:rsid w:val="00BF1091"/>
    <w:rsid w:val="00BF2B88"/>
    <w:rsid w:val="00BF3159"/>
    <w:rsid w:val="00BF3CFC"/>
    <w:rsid w:val="00BF4747"/>
    <w:rsid w:val="00BF5A69"/>
    <w:rsid w:val="00BF5F03"/>
    <w:rsid w:val="00C0078E"/>
    <w:rsid w:val="00C022BB"/>
    <w:rsid w:val="00C05348"/>
    <w:rsid w:val="00C06423"/>
    <w:rsid w:val="00C10839"/>
    <w:rsid w:val="00C10FAF"/>
    <w:rsid w:val="00C11747"/>
    <w:rsid w:val="00C1288D"/>
    <w:rsid w:val="00C1328A"/>
    <w:rsid w:val="00C13591"/>
    <w:rsid w:val="00C13F7F"/>
    <w:rsid w:val="00C144E5"/>
    <w:rsid w:val="00C15A17"/>
    <w:rsid w:val="00C17E29"/>
    <w:rsid w:val="00C200E1"/>
    <w:rsid w:val="00C2052D"/>
    <w:rsid w:val="00C250F6"/>
    <w:rsid w:val="00C259BA"/>
    <w:rsid w:val="00C27683"/>
    <w:rsid w:val="00C27C97"/>
    <w:rsid w:val="00C314AB"/>
    <w:rsid w:val="00C32847"/>
    <w:rsid w:val="00C328FC"/>
    <w:rsid w:val="00C33019"/>
    <w:rsid w:val="00C33749"/>
    <w:rsid w:val="00C400BF"/>
    <w:rsid w:val="00C43F0D"/>
    <w:rsid w:val="00C46A91"/>
    <w:rsid w:val="00C47095"/>
    <w:rsid w:val="00C47D5E"/>
    <w:rsid w:val="00C553B4"/>
    <w:rsid w:val="00C560C1"/>
    <w:rsid w:val="00C56584"/>
    <w:rsid w:val="00C56BB1"/>
    <w:rsid w:val="00C6420A"/>
    <w:rsid w:val="00C6742E"/>
    <w:rsid w:val="00C77174"/>
    <w:rsid w:val="00C802CE"/>
    <w:rsid w:val="00C80920"/>
    <w:rsid w:val="00C834CF"/>
    <w:rsid w:val="00C84B41"/>
    <w:rsid w:val="00C86358"/>
    <w:rsid w:val="00C91646"/>
    <w:rsid w:val="00C91F50"/>
    <w:rsid w:val="00C94C17"/>
    <w:rsid w:val="00C95329"/>
    <w:rsid w:val="00C9671B"/>
    <w:rsid w:val="00C96A87"/>
    <w:rsid w:val="00C97B86"/>
    <w:rsid w:val="00CA3CC8"/>
    <w:rsid w:val="00CA7997"/>
    <w:rsid w:val="00CB2FC8"/>
    <w:rsid w:val="00CB68CC"/>
    <w:rsid w:val="00CB7688"/>
    <w:rsid w:val="00CC178E"/>
    <w:rsid w:val="00CC1C16"/>
    <w:rsid w:val="00CC30DD"/>
    <w:rsid w:val="00CC3857"/>
    <w:rsid w:val="00CC4BA9"/>
    <w:rsid w:val="00CC7E9D"/>
    <w:rsid w:val="00CC7F90"/>
    <w:rsid w:val="00CD07B6"/>
    <w:rsid w:val="00CD1A2D"/>
    <w:rsid w:val="00CD1C88"/>
    <w:rsid w:val="00CD2C67"/>
    <w:rsid w:val="00CD4317"/>
    <w:rsid w:val="00CD5DFB"/>
    <w:rsid w:val="00CD6A0F"/>
    <w:rsid w:val="00CD7402"/>
    <w:rsid w:val="00CE2CF4"/>
    <w:rsid w:val="00CE3761"/>
    <w:rsid w:val="00CE5695"/>
    <w:rsid w:val="00CE5936"/>
    <w:rsid w:val="00CE5C7F"/>
    <w:rsid w:val="00CE726B"/>
    <w:rsid w:val="00CF1B34"/>
    <w:rsid w:val="00CF38A7"/>
    <w:rsid w:val="00D0293C"/>
    <w:rsid w:val="00D03348"/>
    <w:rsid w:val="00D034BB"/>
    <w:rsid w:val="00D07E04"/>
    <w:rsid w:val="00D122B8"/>
    <w:rsid w:val="00D14F2E"/>
    <w:rsid w:val="00D15240"/>
    <w:rsid w:val="00D211BF"/>
    <w:rsid w:val="00D23885"/>
    <w:rsid w:val="00D256F2"/>
    <w:rsid w:val="00D3076C"/>
    <w:rsid w:val="00D3429C"/>
    <w:rsid w:val="00D347EE"/>
    <w:rsid w:val="00D37020"/>
    <w:rsid w:val="00D42537"/>
    <w:rsid w:val="00D44E44"/>
    <w:rsid w:val="00D46FAF"/>
    <w:rsid w:val="00D47025"/>
    <w:rsid w:val="00D507C6"/>
    <w:rsid w:val="00D51AB8"/>
    <w:rsid w:val="00D52B6A"/>
    <w:rsid w:val="00D55B11"/>
    <w:rsid w:val="00D56E88"/>
    <w:rsid w:val="00D625AC"/>
    <w:rsid w:val="00D63C5D"/>
    <w:rsid w:val="00D64302"/>
    <w:rsid w:val="00D644A8"/>
    <w:rsid w:val="00D651A6"/>
    <w:rsid w:val="00D67FFA"/>
    <w:rsid w:val="00D75121"/>
    <w:rsid w:val="00D8080D"/>
    <w:rsid w:val="00D80B97"/>
    <w:rsid w:val="00D85067"/>
    <w:rsid w:val="00D865FE"/>
    <w:rsid w:val="00D873FF"/>
    <w:rsid w:val="00D926C9"/>
    <w:rsid w:val="00D92DC7"/>
    <w:rsid w:val="00D93B2C"/>
    <w:rsid w:val="00D97D4B"/>
    <w:rsid w:val="00DA1B36"/>
    <w:rsid w:val="00DA1F9E"/>
    <w:rsid w:val="00DA2BE6"/>
    <w:rsid w:val="00DA62D0"/>
    <w:rsid w:val="00DB0065"/>
    <w:rsid w:val="00DB00E0"/>
    <w:rsid w:val="00DB1FF9"/>
    <w:rsid w:val="00DB30D3"/>
    <w:rsid w:val="00DB41A7"/>
    <w:rsid w:val="00DB5F8C"/>
    <w:rsid w:val="00DB7206"/>
    <w:rsid w:val="00DB7DCA"/>
    <w:rsid w:val="00DC610A"/>
    <w:rsid w:val="00DC712D"/>
    <w:rsid w:val="00DD0FB5"/>
    <w:rsid w:val="00DD36EF"/>
    <w:rsid w:val="00DD39C1"/>
    <w:rsid w:val="00DD45E1"/>
    <w:rsid w:val="00DD66BD"/>
    <w:rsid w:val="00DD6B71"/>
    <w:rsid w:val="00DE0724"/>
    <w:rsid w:val="00DE51DD"/>
    <w:rsid w:val="00DE56DF"/>
    <w:rsid w:val="00DE7AA5"/>
    <w:rsid w:val="00DE7D94"/>
    <w:rsid w:val="00DF0603"/>
    <w:rsid w:val="00DF0E54"/>
    <w:rsid w:val="00DF16AB"/>
    <w:rsid w:val="00DF1C64"/>
    <w:rsid w:val="00DF30DA"/>
    <w:rsid w:val="00DF5D05"/>
    <w:rsid w:val="00E061BB"/>
    <w:rsid w:val="00E072B9"/>
    <w:rsid w:val="00E1131A"/>
    <w:rsid w:val="00E11AA9"/>
    <w:rsid w:val="00E14F2F"/>
    <w:rsid w:val="00E1692C"/>
    <w:rsid w:val="00E270BD"/>
    <w:rsid w:val="00E27601"/>
    <w:rsid w:val="00E27C96"/>
    <w:rsid w:val="00E308A7"/>
    <w:rsid w:val="00E33105"/>
    <w:rsid w:val="00E33379"/>
    <w:rsid w:val="00E3624F"/>
    <w:rsid w:val="00E37B21"/>
    <w:rsid w:val="00E41FDA"/>
    <w:rsid w:val="00E43FE0"/>
    <w:rsid w:val="00E558B2"/>
    <w:rsid w:val="00E566C7"/>
    <w:rsid w:val="00E628B4"/>
    <w:rsid w:val="00E63FAA"/>
    <w:rsid w:val="00E65D96"/>
    <w:rsid w:val="00E67850"/>
    <w:rsid w:val="00E70B51"/>
    <w:rsid w:val="00E73ED3"/>
    <w:rsid w:val="00E740E7"/>
    <w:rsid w:val="00E76224"/>
    <w:rsid w:val="00E77004"/>
    <w:rsid w:val="00E8045F"/>
    <w:rsid w:val="00E86E2C"/>
    <w:rsid w:val="00E877FB"/>
    <w:rsid w:val="00E9073E"/>
    <w:rsid w:val="00E921CC"/>
    <w:rsid w:val="00E93586"/>
    <w:rsid w:val="00E958C3"/>
    <w:rsid w:val="00E959B2"/>
    <w:rsid w:val="00E967D8"/>
    <w:rsid w:val="00E97AD2"/>
    <w:rsid w:val="00EA0B02"/>
    <w:rsid w:val="00EA5315"/>
    <w:rsid w:val="00EB4315"/>
    <w:rsid w:val="00EB681D"/>
    <w:rsid w:val="00EB699E"/>
    <w:rsid w:val="00EB7639"/>
    <w:rsid w:val="00EC211F"/>
    <w:rsid w:val="00EC2A3F"/>
    <w:rsid w:val="00EC4E43"/>
    <w:rsid w:val="00EC5259"/>
    <w:rsid w:val="00EC62C4"/>
    <w:rsid w:val="00EC6467"/>
    <w:rsid w:val="00EC7151"/>
    <w:rsid w:val="00ED0B7F"/>
    <w:rsid w:val="00EE242A"/>
    <w:rsid w:val="00EE28C5"/>
    <w:rsid w:val="00EE38D3"/>
    <w:rsid w:val="00EE6BA9"/>
    <w:rsid w:val="00EF7FCE"/>
    <w:rsid w:val="00F00359"/>
    <w:rsid w:val="00F02EFD"/>
    <w:rsid w:val="00F0343E"/>
    <w:rsid w:val="00F060E8"/>
    <w:rsid w:val="00F063A1"/>
    <w:rsid w:val="00F10587"/>
    <w:rsid w:val="00F1413C"/>
    <w:rsid w:val="00F143CD"/>
    <w:rsid w:val="00F17DC5"/>
    <w:rsid w:val="00F17DFC"/>
    <w:rsid w:val="00F24CA5"/>
    <w:rsid w:val="00F37932"/>
    <w:rsid w:val="00F414E5"/>
    <w:rsid w:val="00F43EE3"/>
    <w:rsid w:val="00F441A3"/>
    <w:rsid w:val="00F45388"/>
    <w:rsid w:val="00F46E78"/>
    <w:rsid w:val="00F54961"/>
    <w:rsid w:val="00F57CA1"/>
    <w:rsid w:val="00F6077E"/>
    <w:rsid w:val="00F60F36"/>
    <w:rsid w:val="00F63B4B"/>
    <w:rsid w:val="00F64E0B"/>
    <w:rsid w:val="00F65C76"/>
    <w:rsid w:val="00F65F79"/>
    <w:rsid w:val="00F7085C"/>
    <w:rsid w:val="00F70C3D"/>
    <w:rsid w:val="00F82B42"/>
    <w:rsid w:val="00F82F36"/>
    <w:rsid w:val="00F84551"/>
    <w:rsid w:val="00F85B7C"/>
    <w:rsid w:val="00F90434"/>
    <w:rsid w:val="00F9454D"/>
    <w:rsid w:val="00F956CD"/>
    <w:rsid w:val="00FA5534"/>
    <w:rsid w:val="00FA764A"/>
    <w:rsid w:val="00FB0EC5"/>
    <w:rsid w:val="00FB12F6"/>
    <w:rsid w:val="00FB1D22"/>
    <w:rsid w:val="00FB1FEA"/>
    <w:rsid w:val="00FB25C8"/>
    <w:rsid w:val="00FC0532"/>
    <w:rsid w:val="00FC2AFA"/>
    <w:rsid w:val="00FD1088"/>
    <w:rsid w:val="00FD564C"/>
    <w:rsid w:val="00FE0B65"/>
    <w:rsid w:val="00FE0BED"/>
    <w:rsid w:val="00FE1D91"/>
    <w:rsid w:val="00FE44D0"/>
    <w:rsid w:val="00FE499D"/>
    <w:rsid w:val="00FE6A63"/>
    <w:rsid w:val="00FF0304"/>
    <w:rsid w:val="00FF4064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053D0"/>
  <w15:docId w15:val="{F74DB768-4F04-4644-A6EE-4435D86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6633"/>
    <w:pPr>
      <w:keepNext/>
      <w:numPr>
        <w:numId w:val="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466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146633"/>
    <w:pPr>
      <w:keepNext/>
      <w:tabs>
        <w:tab w:val="left" w:pos="0"/>
      </w:tabs>
      <w:spacing w:after="0" w:line="240" w:lineRule="auto"/>
      <w:ind w:left="450" w:hanging="45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146633"/>
    <w:pPr>
      <w:keepNext/>
      <w:tabs>
        <w:tab w:val="left" w:pos="450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7DFC"/>
    <w:pPr>
      <w:ind w:left="720"/>
      <w:contextualSpacing/>
    </w:pPr>
  </w:style>
  <w:style w:type="table" w:styleId="TableGrid">
    <w:name w:val="Table Grid"/>
    <w:basedOn w:val="TableNormal"/>
    <w:uiPriority w:val="59"/>
    <w:rsid w:val="004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C276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09"/>
  </w:style>
  <w:style w:type="paragraph" w:styleId="Footer">
    <w:name w:val="footer"/>
    <w:basedOn w:val="Normal"/>
    <w:link w:val="FooterChar"/>
    <w:uiPriority w:val="99"/>
    <w:unhideWhenUsed/>
    <w:rsid w:val="0036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09"/>
  </w:style>
  <w:style w:type="paragraph" w:customStyle="1" w:styleId="Default">
    <w:name w:val="Default"/>
    <w:rsid w:val="00B33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3C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E726B"/>
  </w:style>
  <w:style w:type="paragraph" w:styleId="NoSpacing">
    <w:name w:val="No Spacing"/>
    <w:uiPriority w:val="1"/>
    <w:qFormat/>
    <w:rsid w:val="00C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CB7688"/>
  </w:style>
  <w:style w:type="table" w:customStyle="1" w:styleId="TableGrid1">
    <w:name w:val="Table Grid1"/>
    <w:basedOn w:val="TableNormal"/>
    <w:next w:val="TableGrid"/>
    <w:rsid w:val="00887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37B21"/>
    <w:pPr>
      <w:bidi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37B21"/>
    <w:rPr>
      <w:rFonts w:ascii="Courier New" w:eastAsia="Times New Roman" w:hAnsi="Courier New" w:cs="Courier New"/>
      <w:sz w:val="20"/>
      <w:szCs w:val="20"/>
    </w:rPr>
  </w:style>
  <w:style w:type="paragraph" w:customStyle="1" w:styleId="left1">
    <w:name w:val="left1"/>
    <w:basedOn w:val="Normal"/>
    <w:rsid w:val="00E3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466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14663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146633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lockText">
    <w:name w:val="Block Text"/>
    <w:basedOn w:val="Normal"/>
    <w:rsid w:val="00146633"/>
    <w:pPr>
      <w:spacing w:after="0" w:line="240" w:lineRule="auto"/>
      <w:ind w:left="360" w:right="569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1466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146633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i/>
      <w:iCs/>
      <w:color w:val="000000"/>
      <w:sz w:val="20"/>
      <w:szCs w:val="20"/>
      <w:lang w:val="en-GB"/>
    </w:rPr>
  </w:style>
  <w:style w:type="paragraph" w:customStyle="1" w:styleId="Char1">
    <w:name w:val="Char1"/>
    <w:basedOn w:val="Normal"/>
    <w:rsid w:val="001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146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466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146633"/>
    <w:pPr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146633"/>
    <w:rPr>
      <w:rFonts w:ascii="Arial" w:eastAsia="Times New Roman" w:hAnsi="Arial" w:cs="Arial"/>
      <w:b/>
      <w:bCs/>
      <w:kern w:val="28"/>
      <w:sz w:val="28"/>
      <w:szCs w:val="32"/>
      <w:lang w:val="en-GB"/>
    </w:rPr>
  </w:style>
  <w:style w:type="character" w:styleId="PageNumber">
    <w:name w:val="page number"/>
    <w:basedOn w:val="DefaultParagraphFont"/>
    <w:rsid w:val="00146633"/>
  </w:style>
  <w:style w:type="character" w:styleId="Hyperlink">
    <w:name w:val="Hyperlink"/>
    <w:basedOn w:val="DefaultParagraphFont"/>
    <w:uiPriority w:val="99"/>
    <w:unhideWhenUsed/>
    <w:rsid w:val="00146633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6A5C54"/>
  </w:style>
  <w:style w:type="table" w:customStyle="1" w:styleId="TableGrid2">
    <w:name w:val="Table Grid2"/>
    <w:basedOn w:val="TableNormal"/>
    <w:next w:val="TableGrid"/>
    <w:rsid w:val="006A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55736"/>
  </w:style>
  <w:style w:type="table" w:customStyle="1" w:styleId="TableGrid3">
    <w:name w:val="Table Grid3"/>
    <w:basedOn w:val="TableNormal"/>
    <w:next w:val="TableGrid"/>
    <w:rsid w:val="005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C40C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Char">
    <w:name w:val="Head 2 Char"/>
    <w:basedOn w:val="DefaultParagraphFont"/>
    <w:link w:val="Head2"/>
    <w:locked/>
    <w:rsid w:val="00553CEF"/>
    <w:rPr>
      <w:rFonts w:ascii="Times New Roman" w:hAnsi="Times New Roman" w:cs="Times New Roman"/>
      <w:b/>
      <w:bCs/>
      <w:sz w:val="28"/>
      <w:szCs w:val="36"/>
      <w:lang w:eastAsia="zh-CN"/>
    </w:rPr>
  </w:style>
  <w:style w:type="paragraph" w:customStyle="1" w:styleId="Head2">
    <w:name w:val="Head 2"/>
    <w:basedOn w:val="Normal"/>
    <w:link w:val="Head2Char"/>
    <w:qFormat/>
    <w:rsid w:val="00553CEF"/>
    <w:pPr>
      <w:numPr>
        <w:numId w:val="43"/>
      </w:numPr>
      <w:ind w:left="360"/>
    </w:pPr>
    <w:rPr>
      <w:rFonts w:ascii="Times New Roman" w:hAnsi="Times New Roman" w:cs="Times New Roman"/>
      <w:b/>
      <w:bCs/>
      <w:sz w:val="28"/>
      <w:szCs w:val="3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7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n.tender@practicalaction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B48-CB51-49BD-94D0-C432B34A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Almadani</dc:creator>
  <cp:lastModifiedBy>Elmutaz Eltayeb</cp:lastModifiedBy>
  <cp:revision>2</cp:revision>
  <cp:lastPrinted>2020-10-18T11:39:00Z</cp:lastPrinted>
  <dcterms:created xsi:type="dcterms:W3CDTF">2025-01-21T14:48:00Z</dcterms:created>
  <dcterms:modified xsi:type="dcterms:W3CDTF">2025-01-21T14:48:00Z</dcterms:modified>
</cp:coreProperties>
</file>